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5B097">
      <w:pPr>
        <w:pStyle w:val="5"/>
        <w:rPr>
          <w:rFonts w:ascii="Times New Roman"/>
        </w:rPr>
      </w:pPr>
    </w:p>
    <w:p w14:paraId="7B578E1A">
      <w:pPr>
        <w:pStyle w:val="5"/>
        <w:rPr>
          <w:rFonts w:ascii="Times New Roman"/>
        </w:rPr>
      </w:pPr>
    </w:p>
    <w:p w14:paraId="3E5B6883">
      <w:pPr>
        <w:pStyle w:val="5"/>
        <w:rPr>
          <w:rFonts w:ascii="Times New Roman"/>
        </w:rPr>
      </w:pPr>
    </w:p>
    <w:p w14:paraId="3EF4C736">
      <w:pPr>
        <w:pStyle w:val="5"/>
        <w:rPr>
          <w:rFonts w:ascii="Times New Roman"/>
        </w:rPr>
      </w:pPr>
    </w:p>
    <w:p w14:paraId="0D114089">
      <w:pPr>
        <w:pStyle w:val="5"/>
        <w:spacing w:before="4"/>
        <w:rPr>
          <w:rFonts w:ascii="Times New Roman"/>
        </w:rPr>
      </w:pPr>
    </w:p>
    <w:p w14:paraId="4B7CAB1F">
      <w:pPr>
        <w:pStyle w:val="2"/>
        <w:spacing w:line="480" w:lineRule="auto"/>
        <w:ind w:left="4377" w:right="4396" w:firstLine="696"/>
        <w:jc w:val="left"/>
      </w:pPr>
      <w:bookmarkStart w:id="0" w:name="ANEXO I FICHA DE INSCRIÇÃO"/>
      <w:bookmarkEnd w:id="0"/>
      <w:r>
        <w:t xml:space="preserve">ANEXO I </w:t>
      </w:r>
      <w:r>
        <w:rPr>
          <w:spacing w:val="-2"/>
        </w:rPr>
        <w:t>FICHA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INSCRIÇÃO</w:t>
      </w: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8"/>
        <w:gridCol w:w="3683"/>
        <w:gridCol w:w="3400"/>
      </w:tblGrid>
      <w:tr w14:paraId="3569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71" w:type="dxa"/>
            <w:gridSpan w:val="2"/>
            <w:shd w:val="clear" w:color="auto" w:fill="EAF0DD"/>
          </w:tcPr>
          <w:p w14:paraId="5182A689">
            <w:pPr>
              <w:pStyle w:val="8"/>
              <w:spacing w:line="26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DISCENTE</w:t>
            </w:r>
          </w:p>
        </w:tc>
        <w:tc>
          <w:tcPr>
            <w:tcW w:w="3400" w:type="dxa"/>
            <w:shd w:val="clear" w:color="auto" w:fill="EAF0DD"/>
          </w:tcPr>
          <w:p w14:paraId="627D778E">
            <w:pPr>
              <w:pStyle w:val="8"/>
              <w:spacing w:line="264" w:lineRule="exact"/>
              <w:ind w:lef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</w:tr>
      <w:tr w14:paraId="0F0F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371" w:type="dxa"/>
            <w:gridSpan w:val="2"/>
          </w:tcPr>
          <w:p w14:paraId="3D4EED2C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74C3E4C5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 w14:paraId="61FA4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688" w:type="dxa"/>
          </w:tcPr>
          <w:p w14:paraId="28FC43A6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3683" w:type="dxa"/>
          </w:tcPr>
          <w:p w14:paraId="63E07292">
            <w:pPr>
              <w:pStyle w:val="8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3400" w:type="dxa"/>
          </w:tcPr>
          <w:p w14:paraId="414AF0D4">
            <w:pPr>
              <w:pStyle w:val="8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EMISSOR:</w:t>
            </w:r>
          </w:p>
        </w:tc>
      </w:tr>
      <w:tr w14:paraId="1FF7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gridSpan w:val="3"/>
          </w:tcPr>
          <w:p w14:paraId="5020344D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 w14:paraId="1BE2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1" w:type="dxa"/>
            <w:gridSpan w:val="2"/>
          </w:tcPr>
          <w:p w14:paraId="3C957DF6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RUA:</w:t>
            </w:r>
          </w:p>
        </w:tc>
        <w:tc>
          <w:tcPr>
            <w:tcW w:w="3400" w:type="dxa"/>
          </w:tcPr>
          <w:p w14:paraId="7EF5DFF6">
            <w:pPr>
              <w:pStyle w:val="8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NÚMERO:</w:t>
            </w:r>
          </w:p>
        </w:tc>
      </w:tr>
      <w:tr w14:paraId="2611B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71" w:type="dxa"/>
            <w:gridSpan w:val="2"/>
          </w:tcPr>
          <w:p w14:paraId="086967CD">
            <w:pPr>
              <w:pStyle w:val="8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3400" w:type="dxa"/>
          </w:tcPr>
          <w:p w14:paraId="034B5913">
            <w:pPr>
              <w:pStyle w:val="8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CIDADE:</w:t>
            </w:r>
          </w:p>
        </w:tc>
      </w:tr>
      <w:tr w14:paraId="6D10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688" w:type="dxa"/>
          </w:tcPr>
          <w:p w14:paraId="0FC6DA6A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FONES:</w:t>
            </w:r>
          </w:p>
        </w:tc>
        <w:tc>
          <w:tcPr>
            <w:tcW w:w="7083" w:type="dxa"/>
            <w:gridSpan w:val="2"/>
          </w:tcPr>
          <w:p w14:paraId="494A45A1">
            <w:pPr>
              <w:pStyle w:val="8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14:paraId="257A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gridSpan w:val="3"/>
            <w:shd w:val="clear" w:color="auto" w:fill="EAF0DD"/>
          </w:tcPr>
          <w:p w14:paraId="3BFB1ABF">
            <w:pPr>
              <w:pStyle w:val="8"/>
              <w:spacing w:line="263" w:lineRule="exact"/>
              <w:ind w:left="3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MONITORIA</w:t>
            </w:r>
          </w:p>
        </w:tc>
      </w:tr>
      <w:tr w14:paraId="2234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771" w:type="dxa"/>
            <w:gridSpan w:val="3"/>
          </w:tcPr>
          <w:p w14:paraId="3E9076BB">
            <w:pPr>
              <w:pStyle w:val="8"/>
              <w:ind w:left="0"/>
              <w:rPr>
                <w:rFonts w:ascii="Times New Roman"/>
                <w:sz w:val="24"/>
              </w:rPr>
            </w:pPr>
          </w:p>
        </w:tc>
      </w:tr>
      <w:tr w14:paraId="1A976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gridSpan w:val="3"/>
            <w:shd w:val="clear" w:color="auto" w:fill="EAF0DD"/>
          </w:tcPr>
          <w:p w14:paraId="32680FB0">
            <w:pPr>
              <w:pStyle w:val="8"/>
              <w:spacing w:line="263" w:lineRule="exact"/>
              <w:ind w:left="35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ALGUM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ESPECIFIQUE.</w:t>
            </w:r>
          </w:p>
        </w:tc>
      </w:tr>
      <w:tr w14:paraId="02EC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71" w:type="dxa"/>
            <w:gridSpan w:val="3"/>
          </w:tcPr>
          <w:p w14:paraId="1C4D1A93">
            <w:pPr>
              <w:pStyle w:val="8"/>
              <w:ind w:left="0"/>
              <w:rPr>
                <w:rFonts w:ascii="Times New Roman"/>
                <w:sz w:val="24"/>
              </w:rPr>
            </w:pPr>
          </w:p>
        </w:tc>
      </w:tr>
    </w:tbl>
    <w:p w14:paraId="61B0100D">
      <w:pPr>
        <w:pStyle w:val="5"/>
        <w:rPr>
          <w:b/>
        </w:rPr>
      </w:pPr>
    </w:p>
    <w:p w14:paraId="01886A2C">
      <w:pPr>
        <w:pStyle w:val="5"/>
        <w:spacing w:before="2"/>
        <w:rPr>
          <w:b/>
        </w:rPr>
      </w:pPr>
    </w:p>
    <w:p w14:paraId="07E85EC4">
      <w:pPr>
        <w:tabs>
          <w:tab w:val="left" w:pos="2845"/>
          <w:tab w:val="left" w:pos="3690"/>
        </w:tabs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 xml:space="preserve">Data da Inscrição: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  <w:u w:val="single"/>
        </w:rPr>
        <w:t>2026</w:t>
      </w:r>
    </w:p>
    <w:p w14:paraId="068A96B0">
      <w:pPr>
        <w:pStyle w:val="5"/>
        <w:spacing w:before="4"/>
      </w:pPr>
    </w:p>
    <w:p w14:paraId="7ECBF2EC">
      <w:pPr>
        <w:pStyle w:val="5"/>
        <w:tabs>
          <w:tab w:val="left" w:pos="8420"/>
        </w:tabs>
        <w:spacing w:before="1"/>
        <w:ind w:left="141"/>
      </w:pPr>
      <w:r>
        <w:t>Assinatura</w:t>
      </w:r>
      <w:r>
        <w:rPr>
          <w:spacing w:val="-1"/>
        </w:rPr>
        <w:t xml:space="preserve"> </w:t>
      </w:r>
      <w:r>
        <w:t xml:space="preserve">do Candidato: </w:t>
      </w:r>
      <w:r>
        <w:rPr>
          <w:u w:val="single"/>
        </w:rPr>
        <w:tab/>
      </w:r>
    </w:p>
    <w:p w14:paraId="49637853">
      <w:pPr>
        <w:spacing w:before="275"/>
        <w:ind w:left="141" w:right="0" w:firstLine="0"/>
        <w:jc w:val="left"/>
        <w:rPr>
          <w:sz w:val="24"/>
        </w:rPr>
      </w:pPr>
      <w:r>
        <w:rPr>
          <w:b/>
          <w:sz w:val="24"/>
        </w:rPr>
        <w:t>Observação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z w:val="24"/>
        </w:rPr>
        <w:t>Anexar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listados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0FAE608F">
      <w:pPr>
        <w:pStyle w:val="5"/>
        <w:rPr>
          <w:sz w:val="20"/>
        </w:rPr>
      </w:pPr>
    </w:p>
    <w:p w14:paraId="00330793">
      <w:pPr>
        <w:pStyle w:val="5"/>
        <w:rPr>
          <w:sz w:val="20"/>
        </w:rPr>
      </w:pPr>
    </w:p>
    <w:p w14:paraId="2133C09F">
      <w:pPr>
        <w:pStyle w:val="5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251460</wp:posOffset>
                </wp:positionV>
                <wp:extent cx="6880225" cy="1905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2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0225" h="19050">
                              <a:moveTo>
                                <a:pt x="688022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80225" y="19049"/>
                              </a:lnTo>
                              <a:lnTo>
                                <a:pt x="6880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6.75pt;margin-top:19.8pt;height:1.5pt;width:541.75pt;mso-position-horizontal-relative:page;mso-wrap-distance-bottom:0pt;mso-wrap-distance-top:0pt;z-index:-251653120;mso-width-relative:page;mso-height-relative:page;" fillcolor="#000000" filled="t" stroked="f" coordsize="6880225,19050" o:gfxdata="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Fd1U2QAA&#10;AAkBAAAPAAAAAAAAAAEAIAAAACIAAABkcnMvZG93bnJldi54bWxQSwECFAAUAAAACACHTuJApnz4&#10;5x0CAADgBAAADgAAAAAAAAABACAAAAAoAQAAZHJzL2Uyb0RvYy54bWxQSwUGAAAAAAYABgBZAQAA&#10;twUAAAAA&#10;" path="m6880225,0l0,0,0,19049,6880225,19049,688022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39184C7">
      <w:pPr>
        <w:pStyle w:val="5"/>
      </w:pPr>
    </w:p>
    <w:p w14:paraId="1FE97873">
      <w:pPr>
        <w:pStyle w:val="5"/>
        <w:spacing w:before="4"/>
      </w:pPr>
    </w:p>
    <w:p w14:paraId="4F039D89">
      <w:pPr>
        <w:pStyle w:val="2"/>
        <w:ind w:right="12"/>
      </w:pPr>
      <w:bookmarkStart w:id="1" w:name="COMPROVANTE DE INSCRIÇÃO"/>
      <w:bookmarkEnd w:id="1"/>
      <w:r>
        <w:t>COMPROVANTE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INSCRIÇÃO</w:t>
      </w:r>
    </w:p>
    <w:p w14:paraId="31E4FF2B">
      <w:pPr>
        <w:pStyle w:val="5"/>
        <w:spacing w:before="3"/>
        <w:rPr>
          <w:b/>
        </w:rPr>
      </w:pPr>
    </w:p>
    <w:p w14:paraId="34CA74E5">
      <w:pPr>
        <w:tabs>
          <w:tab w:val="left" w:pos="2845"/>
          <w:tab w:val="left" w:pos="3689"/>
        </w:tabs>
        <w:spacing w:before="0" w:line="480" w:lineRule="auto"/>
        <w:ind w:left="141" w:right="6676" w:firstLine="0"/>
        <w:jc w:val="left"/>
        <w:rPr>
          <w:sz w:val="24"/>
        </w:rPr>
      </w:pPr>
      <w:r>
        <w:rPr>
          <w:b/>
          <w:sz w:val="24"/>
        </w:rPr>
        <w:t xml:space="preserve">Data da Inscrição: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2"/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  <w:u w:val="single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Servidor responsável pela inscrição:</w:t>
      </w:r>
    </w:p>
    <w:p w14:paraId="62E24FD9">
      <w:pPr>
        <w:pStyle w:val="5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2394585</wp:posOffset>
                </wp:positionH>
                <wp:positionV relativeFrom="paragraph">
                  <wp:posOffset>151130</wp:posOffset>
                </wp:positionV>
                <wp:extent cx="277114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140">
                              <a:moveTo>
                                <a:pt x="0" y="0"/>
                              </a:moveTo>
                              <a:lnTo>
                                <a:pt x="277114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188.55pt;margin-top:11.9pt;height:0.1pt;width:218.2pt;mso-position-horizontal-relative:page;mso-wrap-distance-bottom:0pt;mso-wrap-distance-top:0pt;z-index:-251653120;mso-width-relative:page;mso-height-relative:page;" filled="f" stroked="t" coordsize="2771140,1" o:gfxdata="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DTrhbWAAAACQEAAA8AAAAAAAAAAQAg&#10;AAAAIgAAAGRycy9kb3ducmV2LnhtbFBLAQIUABQAAAAIAIdO4kBIqxlWEAIAAHoEAAAOAAAAAAAA&#10;AAEAIAAAACUBAABkcnMvZTJvRG9jLnhtbFBLBQYAAAAABgAGAFkBAACnBQAAAAA=&#10;" path="m0,0l2771140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8CD878">
      <w:pPr>
        <w:pStyle w:val="5"/>
        <w:spacing w:before="23"/>
        <w:ind w:left="4367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Servidor</w:t>
      </w:r>
    </w:p>
    <w:p w14:paraId="37BF8FF1">
      <w:pPr>
        <w:pStyle w:val="5"/>
        <w:spacing w:after="0"/>
        <w:sectPr>
          <w:headerReference r:id="rId5" w:type="default"/>
          <w:footerReference r:id="rId6" w:type="default"/>
          <w:type w:val="continuous"/>
          <w:pgSz w:w="11910" w:h="16840"/>
          <w:pgMar w:top="3380" w:right="425" w:bottom="1100" w:left="425" w:header="425" w:footer="916" w:gutter="0"/>
          <w:pgNumType w:start="8"/>
          <w:cols w:space="720" w:num="1"/>
        </w:sectPr>
      </w:pPr>
    </w:p>
    <w:p w14:paraId="629C2E5E">
      <w:pPr>
        <w:pStyle w:val="5"/>
        <w:spacing w:before="272"/>
      </w:pPr>
    </w:p>
    <w:p w14:paraId="6788F9C7">
      <w:pPr>
        <w:pStyle w:val="2"/>
        <w:spacing w:before="1"/>
        <w:ind w:left="15" w:right="27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II</w:t>
      </w:r>
    </w:p>
    <w:p w14:paraId="1F09E70B">
      <w:pPr>
        <w:spacing w:before="270"/>
        <w:ind w:left="24" w:right="12" w:firstLine="0"/>
        <w:jc w:val="center"/>
        <w:rPr>
          <w:b/>
          <w:sz w:val="24"/>
        </w:rPr>
      </w:pPr>
      <w:bookmarkStart w:id="2" w:name="DECLARAÇÃO"/>
      <w:bookmarkEnd w:id="2"/>
      <w:r>
        <w:rPr>
          <w:b/>
          <w:spacing w:val="-2"/>
          <w:sz w:val="24"/>
        </w:rPr>
        <w:t>DECLARAÇÃO</w:t>
      </w:r>
    </w:p>
    <w:p w14:paraId="3F326204">
      <w:pPr>
        <w:pStyle w:val="5"/>
        <w:rPr>
          <w:b/>
        </w:rPr>
      </w:pPr>
    </w:p>
    <w:p w14:paraId="62998917">
      <w:pPr>
        <w:pStyle w:val="5"/>
        <w:rPr>
          <w:b/>
        </w:rPr>
      </w:pPr>
    </w:p>
    <w:p w14:paraId="2F494438">
      <w:pPr>
        <w:pStyle w:val="5"/>
        <w:rPr>
          <w:b/>
        </w:rPr>
      </w:pPr>
    </w:p>
    <w:p w14:paraId="2C28725E">
      <w:pPr>
        <w:pStyle w:val="5"/>
        <w:spacing w:before="5"/>
        <w:rPr>
          <w:b/>
        </w:rPr>
      </w:pPr>
    </w:p>
    <w:p w14:paraId="5D044FD8">
      <w:pPr>
        <w:pStyle w:val="5"/>
        <w:tabs>
          <w:tab w:val="left" w:pos="6360"/>
        </w:tabs>
        <w:ind w:left="161"/>
        <w:jc w:val="both"/>
      </w:pPr>
      <w:r>
        <w:t>Eu,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aluno(a)</w:t>
      </w:r>
      <w:r>
        <w:rPr>
          <w:spacing w:val="50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Curso</w:t>
      </w:r>
      <w:r>
        <w:rPr>
          <w:spacing w:val="56"/>
        </w:rPr>
        <w:t xml:space="preserve"> </w:t>
      </w:r>
      <w:r>
        <w:t>Técnico</w:t>
      </w:r>
      <w:r>
        <w:rPr>
          <w:spacing w:val="56"/>
        </w:rPr>
        <w:t xml:space="preserve"> </w:t>
      </w:r>
      <w:r>
        <w:t>Integrado</w:t>
      </w:r>
      <w:r>
        <w:rPr>
          <w:spacing w:val="57"/>
        </w:rPr>
        <w:t xml:space="preserve"> </w:t>
      </w:r>
      <w:r>
        <w:rPr>
          <w:spacing w:val="-5"/>
        </w:rPr>
        <w:t>em</w:t>
      </w:r>
    </w:p>
    <w:p w14:paraId="4B3BD074">
      <w:pPr>
        <w:pStyle w:val="5"/>
        <w:tabs>
          <w:tab w:val="left" w:pos="4943"/>
          <w:tab w:val="left" w:pos="8737"/>
        </w:tabs>
        <w:spacing w:before="280" w:line="480" w:lineRule="auto"/>
        <w:ind w:left="141" w:right="128"/>
        <w:jc w:val="both"/>
      </w:pPr>
      <w:r>
        <w:rPr>
          <w:u w:val="single"/>
        </w:rPr>
        <w:tab/>
      </w:r>
      <w:r>
        <w:t xml:space="preserve">, matrícula n° </w:t>
      </w:r>
      <w:r>
        <w:rPr>
          <w:u w:val="single"/>
        </w:rPr>
        <w:tab/>
      </w:r>
      <w:r>
        <w:t>, declaro não possuir vínculo empregatício, não ter mais de uma matrícula no IFPB, não ser beneficiário de outro tipo de bolsa no</w:t>
      </w:r>
      <w:r>
        <w:rPr>
          <w:spacing w:val="-5"/>
        </w:rPr>
        <w:t xml:space="preserve"> </w:t>
      </w:r>
      <w:r>
        <w:t>IFPB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disponho</w:t>
      </w:r>
      <w:r>
        <w:rPr>
          <w:spacing w:val="3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08</w:t>
      </w:r>
      <w:r>
        <w:rPr>
          <w:spacing w:val="-6"/>
        </w:rPr>
        <w:t xml:space="preserve"> </w:t>
      </w:r>
      <w:r>
        <w:t>(oito)</w:t>
      </w:r>
      <w:r>
        <w:rPr>
          <w:spacing w:val="-7"/>
        </w:rPr>
        <w:t xml:space="preserve"> </w:t>
      </w:r>
      <w:r>
        <w:t>horas</w:t>
      </w:r>
      <w:r>
        <w:rPr>
          <w:spacing w:val="-9"/>
        </w:rPr>
        <w:t xml:space="preserve"> </w:t>
      </w:r>
      <w:r>
        <w:t>semanais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turno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tarde</w:t>
      </w:r>
      <w:r>
        <w:rPr>
          <w:spacing w:val="-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dedicação às atividades de monitoria. Adicionalmente, declaro ter lido o presente Edital.</w:t>
      </w:r>
    </w:p>
    <w:p w14:paraId="47323642">
      <w:pPr>
        <w:pStyle w:val="5"/>
      </w:pPr>
    </w:p>
    <w:p w14:paraId="6057D0B5">
      <w:pPr>
        <w:pStyle w:val="5"/>
      </w:pPr>
    </w:p>
    <w:p w14:paraId="0ED30A18">
      <w:pPr>
        <w:pStyle w:val="5"/>
      </w:pPr>
    </w:p>
    <w:p w14:paraId="44452EB1">
      <w:pPr>
        <w:pStyle w:val="5"/>
        <w:spacing w:before="277"/>
      </w:pPr>
    </w:p>
    <w:p w14:paraId="71476FA3">
      <w:pPr>
        <w:tabs>
          <w:tab w:val="left" w:leader="underscore" w:pos="9413"/>
          <w:tab w:val="left" w:pos="10177"/>
        </w:tabs>
        <w:spacing w:before="1"/>
        <w:ind w:left="7848" w:right="0" w:firstLine="0"/>
        <w:jc w:val="left"/>
        <w:rPr>
          <w:b/>
          <w:sz w:val="24"/>
        </w:rPr>
      </w:pPr>
      <w:r>
        <w:rPr>
          <w:spacing w:val="-2"/>
          <w:sz w:val="24"/>
        </w:rPr>
        <w:t>Itabaiana</w:t>
      </w:r>
      <w:r>
        <w:rPr>
          <w:b/>
          <w:spacing w:val="-2"/>
          <w:sz w:val="24"/>
        </w:rPr>
        <w:t>,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686DAC4C">
      <w:pPr>
        <w:pStyle w:val="5"/>
        <w:rPr>
          <w:b/>
          <w:sz w:val="20"/>
        </w:rPr>
      </w:pPr>
    </w:p>
    <w:p w14:paraId="5D60E102">
      <w:pPr>
        <w:pStyle w:val="5"/>
        <w:rPr>
          <w:b/>
          <w:sz w:val="20"/>
        </w:rPr>
      </w:pPr>
    </w:p>
    <w:p w14:paraId="6B01E788">
      <w:pPr>
        <w:pStyle w:val="5"/>
        <w:rPr>
          <w:b/>
          <w:sz w:val="20"/>
        </w:rPr>
      </w:pPr>
    </w:p>
    <w:p w14:paraId="3C76C23C">
      <w:pPr>
        <w:pStyle w:val="5"/>
        <w:rPr>
          <w:b/>
          <w:sz w:val="20"/>
        </w:rPr>
      </w:pPr>
    </w:p>
    <w:p w14:paraId="124463AE">
      <w:pPr>
        <w:pStyle w:val="5"/>
        <w:rPr>
          <w:b/>
          <w:sz w:val="20"/>
        </w:rPr>
      </w:pPr>
    </w:p>
    <w:p w14:paraId="0A9975F8">
      <w:pPr>
        <w:pStyle w:val="5"/>
        <w:rPr>
          <w:b/>
          <w:sz w:val="20"/>
        </w:rPr>
      </w:pPr>
    </w:p>
    <w:p w14:paraId="10A27E24">
      <w:pPr>
        <w:pStyle w:val="5"/>
        <w:rPr>
          <w:b/>
          <w:sz w:val="20"/>
        </w:rPr>
      </w:pPr>
    </w:p>
    <w:p w14:paraId="26742DCF">
      <w:pPr>
        <w:pStyle w:val="5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186690</wp:posOffset>
                </wp:positionV>
                <wp:extent cx="282384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3845">
                              <a:moveTo>
                                <a:pt x="0" y="0"/>
                              </a:moveTo>
                              <a:lnTo>
                                <a:pt x="282384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186.3pt;margin-top:14.7pt;height:0.1pt;width:222.35pt;mso-position-horizontal-relative:page;mso-wrap-distance-bottom:0pt;mso-wrap-distance-top:0pt;z-index:-251652096;mso-width-relative:page;mso-height-relative:page;" filled="f" stroked="t" coordsize="2823845,1" o:gfxdata="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eRXZ2gAAAAkBAAAPAAAA&#10;AAAAAAEAIAAAACIAAABkcnMvZG93bnJldi54bWxQSwECFAAUAAAACACHTuJAgyGplBMCAAB6BAAA&#10;DgAAAAAAAAABACAAAAApAQAAZHJzL2Uyb0RvYy54bWxQSwUGAAAAAAYABgBZAQAArgUAAAAA&#10;" path="m0,0l2823844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EC7AA7A">
      <w:pPr>
        <w:pStyle w:val="5"/>
        <w:spacing w:before="23"/>
        <w:ind w:left="18" w:right="12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Candidato</w:t>
      </w:r>
    </w:p>
    <w:p w14:paraId="2F2E4090">
      <w:pPr>
        <w:pStyle w:val="5"/>
        <w:spacing w:after="0"/>
        <w:jc w:val="center"/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72DE375A">
      <w:pPr>
        <w:pStyle w:val="5"/>
        <w:spacing w:before="272"/>
      </w:pPr>
    </w:p>
    <w:p w14:paraId="7770D88F">
      <w:pPr>
        <w:pStyle w:val="2"/>
        <w:spacing w:before="1"/>
        <w:ind w:left="4987"/>
        <w:jc w:val="left"/>
      </w:pPr>
      <w:r>
        <w:t>ANEXO</w:t>
      </w:r>
      <w:r>
        <w:rPr>
          <w:spacing w:val="1"/>
        </w:rPr>
        <w:t xml:space="preserve"> </w:t>
      </w:r>
      <w:r>
        <w:rPr>
          <w:spacing w:val="-5"/>
        </w:rPr>
        <w:t>III</w:t>
      </w:r>
    </w:p>
    <w:p w14:paraId="659B7270">
      <w:pPr>
        <w:spacing w:before="270" w:line="280" w:lineRule="exact"/>
        <w:ind w:left="24" w:right="12" w:firstLine="0"/>
        <w:jc w:val="center"/>
        <w:rPr>
          <w:b/>
          <w:sz w:val="24"/>
        </w:rPr>
      </w:pPr>
      <w:bookmarkStart w:id="3" w:name="FORMULÁRIO DE RECURSO"/>
      <w:bookmarkEnd w:id="3"/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51F9E009">
      <w:pPr>
        <w:pStyle w:val="5"/>
        <w:spacing w:line="280" w:lineRule="exact"/>
        <w:ind w:left="18" w:right="12"/>
        <w:jc w:val="center"/>
      </w:pPr>
      <w:r>
        <w:t>Encaminhar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Campus</w:t>
      </w:r>
      <w:r>
        <w:rPr>
          <w:i/>
          <w:spacing w:val="-7"/>
        </w:rPr>
        <w:t xml:space="preserve"> </w:t>
      </w:r>
      <w:r>
        <w:rPr>
          <w:spacing w:val="-2"/>
        </w:rPr>
        <w:t>Itabaiana</w:t>
      </w:r>
    </w:p>
    <w:p w14:paraId="5EBCC3A6">
      <w:pPr>
        <w:pStyle w:val="5"/>
        <w:spacing w:before="53"/>
        <w:rPr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9"/>
        <w:gridCol w:w="3342"/>
        <w:gridCol w:w="3400"/>
      </w:tblGrid>
      <w:tr w14:paraId="3D835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1" w:type="dxa"/>
            <w:gridSpan w:val="2"/>
            <w:shd w:val="clear" w:color="auto" w:fill="EAF0DD"/>
          </w:tcPr>
          <w:p w14:paraId="5B9B89E9">
            <w:pPr>
              <w:pStyle w:val="8"/>
              <w:spacing w:line="26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DISCENTE</w:t>
            </w:r>
          </w:p>
        </w:tc>
        <w:tc>
          <w:tcPr>
            <w:tcW w:w="3400" w:type="dxa"/>
            <w:shd w:val="clear" w:color="auto" w:fill="EAF0DD"/>
          </w:tcPr>
          <w:p w14:paraId="261827A5">
            <w:pPr>
              <w:pStyle w:val="8"/>
              <w:spacing w:line="263" w:lineRule="exact"/>
              <w:ind w:lef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</w:tr>
      <w:tr w14:paraId="6698B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371" w:type="dxa"/>
            <w:gridSpan w:val="2"/>
            <w:tcBorders>
              <w:bottom w:val="single" w:color="000000" w:sz="6" w:space="0"/>
            </w:tcBorders>
          </w:tcPr>
          <w:p w14:paraId="3F64AC1F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tcBorders>
              <w:bottom w:val="single" w:color="000000" w:sz="6" w:space="0"/>
            </w:tcBorders>
          </w:tcPr>
          <w:p w14:paraId="1F36AD73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 w14:paraId="69FB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1" w:type="dxa"/>
            <w:gridSpan w:val="3"/>
            <w:tcBorders>
              <w:top w:val="single" w:color="000000" w:sz="6" w:space="0"/>
            </w:tcBorders>
          </w:tcPr>
          <w:p w14:paraId="11FC8CB6">
            <w:pPr>
              <w:pStyle w:val="8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 w14:paraId="5EEF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029" w:type="dxa"/>
          </w:tcPr>
          <w:p w14:paraId="448DAEDE">
            <w:pPr>
              <w:pStyle w:val="8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FONES:</w:t>
            </w:r>
          </w:p>
        </w:tc>
        <w:tc>
          <w:tcPr>
            <w:tcW w:w="6742" w:type="dxa"/>
            <w:gridSpan w:val="2"/>
          </w:tcPr>
          <w:p w14:paraId="1925ECAF">
            <w:pPr>
              <w:pStyle w:val="8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14:paraId="5D09C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1" w:type="dxa"/>
            <w:gridSpan w:val="3"/>
            <w:shd w:val="clear" w:color="auto" w:fill="EAF0DD"/>
          </w:tcPr>
          <w:p w14:paraId="6DFDC3F4">
            <w:pPr>
              <w:pStyle w:val="8"/>
              <w:spacing w:line="258" w:lineRule="exact"/>
              <w:ind w:left="3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MONITORIA</w:t>
            </w:r>
          </w:p>
        </w:tc>
      </w:tr>
      <w:tr w14:paraId="669B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71" w:type="dxa"/>
            <w:gridSpan w:val="3"/>
          </w:tcPr>
          <w:p w14:paraId="15BA13D4">
            <w:pPr>
              <w:pStyle w:val="8"/>
              <w:ind w:left="0"/>
              <w:rPr>
                <w:rFonts w:ascii="Times New Roman"/>
                <w:sz w:val="24"/>
              </w:rPr>
            </w:pPr>
          </w:p>
        </w:tc>
      </w:tr>
      <w:tr w14:paraId="01D46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gridSpan w:val="3"/>
          </w:tcPr>
          <w:p w14:paraId="19C71F7C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</w:tbl>
    <w:p w14:paraId="04644EAF">
      <w:pPr>
        <w:pStyle w:val="5"/>
        <w:spacing w:before="4"/>
      </w:pPr>
    </w:p>
    <w:p w14:paraId="4F7012CF">
      <w:pPr>
        <w:pStyle w:val="5"/>
        <w:ind w:left="141"/>
      </w:pPr>
      <w:r>
        <w:t>MOTIVO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PROTOCOLAR</w:t>
      </w:r>
      <w:r>
        <w:rPr>
          <w:spacing w:val="-7"/>
        </w:rPr>
        <w:t xml:space="preserve"> </w:t>
      </w:r>
      <w:r>
        <w:rPr>
          <w:spacing w:val="-2"/>
        </w:rPr>
        <w:t>RECURSO:</w:t>
      </w:r>
    </w:p>
    <w:p w14:paraId="76770AA5">
      <w:pPr>
        <w:pStyle w:val="5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248920</wp:posOffset>
                </wp:positionV>
                <wp:extent cx="682371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709">
                              <a:moveTo>
                                <a:pt x="0" y="0"/>
                              </a:moveTo>
                              <a:lnTo>
                                <a:pt x="68235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8.25pt;margin-top:19.6pt;height:0.1pt;width:537.3pt;mso-position-horizontal-relative:page;mso-wrap-distance-bottom:0pt;mso-wrap-distance-top:0pt;z-index:-251652096;mso-width-relative:page;mso-height-relative:page;" filled="f" stroked="t" coordsize="6823709,1" o:gfxdata="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Rvav2QAAAAkBAAAPAAAA&#10;AAAAAAEAIAAAACIAAABkcnMvZG93bnJldi54bWxQSwECFAAUAAAACACHTuJAbywsgBQCAAB6BAAA&#10;DgAAAAAAAAABACAAAAAoAQAAZHJzL2Uyb0RvYy54bWxQSwUGAAAAAAYABgBZAQAArgUAAAAA&#10;" path="m0,0l682358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515620</wp:posOffset>
                </wp:positionV>
                <wp:extent cx="682371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709">
                              <a:moveTo>
                                <a:pt x="0" y="0"/>
                              </a:moveTo>
                              <a:lnTo>
                                <a:pt x="68235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8.25pt;margin-top:40.6pt;height:0.1pt;width:537.3pt;mso-position-horizontal-relative:page;mso-wrap-distance-bottom:0pt;mso-wrap-distance-top:0pt;z-index:-251651072;mso-width-relative:page;mso-height-relative:page;" filled="f" stroked="t" coordsize="6823709,1" o:gfxdata="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quAR2QAAAAkBAAAPAAAA&#10;AAAAAAEAIAAAACIAAABkcnMvZG93bnJldi54bWxQSwECFAAUAAAACACHTuJAjjiBsBQCAAB6BAAA&#10;DgAAAAAAAAABACAAAAAoAQAAZHJzL2Uyb0RvYy54bWxQSwUGAAAAAAYABgBZAQAArgUAAAAA&#10;" path="m0,0l682358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786130</wp:posOffset>
                </wp:positionV>
                <wp:extent cx="682625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574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8.25pt;margin-top:61.9pt;height:0.1pt;width:537.5pt;mso-position-horizontal-relative:page;mso-wrap-distance-bottom:0pt;mso-wrap-distance-top:0pt;z-index:-251651072;mso-width-relative:page;mso-height-relative:page;" filled="f" stroked="t" coordsize="6826250,1" o:gfxdata="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ed+TPYAAAACwEAAA8AAAAA&#10;AAAAAQAgAAAAIgAAAGRycy9kb3ducmV2LnhtbFBLAQIUABQAAAAIAIdO4kACmAnhFAIAAHwEAAAO&#10;AAAAAAAAAAEAIAAAACcBAABkcnMvZTJvRG9jLnhtbFBLBQYAAAAABgAGAFkBAACtBQAAAAA=&#10;" path="m0,0l6825742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1052830</wp:posOffset>
                </wp:positionV>
                <wp:extent cx="682371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709">
                              <a:moveTo>
                                <a:pt x="0" y="0"/>
                              </a:moveTo>
                              <a:lnTo>
                                <a:pt x="68235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8.25pt;margin-top:82.9pt;height:0.1pt;width:537.3pt;mso-position-horizontal-relative:page;mso-wrap-distance-bottom:0pt;mso-wrap-distance-top:0pt;z-index:-251650048;mso-width-relative:page;mso-height-relative:page;" filled="f" stroked="t" coordsize="6823709,1" o:gfxdata="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wG9jdkAAAALAQAADwAA&#10;AAAAAAABACAAAAAiAAAAZHJzL2Rvd25yZXYueG1sUEsBAhQAFAAAAAgAh07iQCejBv8VAgAAfAQA&#10;AA4AAAAAAAAAAQAgAAAAKAEAAGRycy9lMm9Eb2MueG1sUEsFBgAAAAAGAAYAWQEAAK8FAAAAAA==&#10;" path="m0,0l682358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1322705</wp:posOffset>
                </wp:positionV>
                <wp:extent cx="648589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>
                              <a:moveTo>
                                <a:pt x="0" y="0"/>
                              </a:moveTo>
                              <a:lnTo>
                                <a:pt x="648538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8.25pt;margin-top:104.15pt;height:0.1pt;width:510.7pt;mso-position-horizontal-relative:page;mso-wrap-distance-bottom:0pt;mso-wrap-distance-top:0pt;z-index:-251650048;mso-width-relative:page;mso-height-relative:page;" filled="f" stroked="t" coordsize="6485890,1" o:gfxdata="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kSwTg2AAAAAsBAAAPAAAA&#10;AAAAAAEAIAAAACIAAABkcnMvZG93bnJldi54bWxQSwECFAAUAAAACACHTuJAORQFRxUCAAB8BAAA&#10;DgAAAAAAAAABACAAAAAnAQAAZHJzL2Uyb0RvYy54bWxQSwUGAAAAAAYABgBZAQAArgUAAAAA&#10;" path="m0,0l6485382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204ECD">
      <w:pPr>
        <w:pStyle w:val="5"/>
        <w:spacing w:before="154"/>
        <w:rPr>
          <w:sz w:val="20"/>
        </w:rPr>
      </w:pPr>
    </w:p>
    <w:p w14:paraId="3BD2C34A">
      <w:pPr>
        <w:pStyle w:val="5"/>
        <w:spacing w:before="160"/>
        <w:rPr>
          <w:sz w:val="20"/>
        </w:rPr>
      </w:pPr>
    </w:p>
    <w:p w14:paraId="062A445A">
      <w:pPr>
        <w:pStyle w:val="5"/>
        <w:spacing w:before="154"/>
        <w:rPr>
          <w:sz w:val="20"/>
        </w:rPr>
      </w:pPr>
    </w:p>
    <w:p w14:paraId="6C954112">
      <w:pPr>
        <w:pStyle w:val="5"/>
        <w:spacing w:before="159"/>
        <w:rPr>
          <w:sz w:val="20"/>
        </w:rPr>
      </w:pPr>
    </w:p>
    <w:p w14:paraId="55CD3836">
      <w:pPr>
        <w:pStyle w:val="5"/>
        <w:spacing w:before="55"/>
      </w:pPr>
    </w:p>
    <w:p w14:paraId="7AB1DB77">
      <w:pPr>
        <w:pStyle w:val="5"/>
        <w:ind w:left="141"/>
      </w:pPr>
      <w:r>
        <w:rPr>
          <w:spacing w:val="-2"/>
        </w:rPr>
        <w:t>FUNDAMENTAÇÃO:</w:t>
      </w:r>
    </w:p>
    <w:p w14:paraId="6DE8F8A3">
      <w:pPr>
        <w:pStyle w:val="5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247650</wp:posOffset>
                </wp:positionV>
                <wp:extent cx="682371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709">
                              <a:moveTo>
                                <a:pt x="0" y="0"/>
                              </a:moveTo>
                              <a:lnTo>
                                <a:pt x="68235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8.25pt;margin-top:19.5pt;height:0.1pt;width:537.3pt;mso-position-horizontal-relative:page;mso-wrap-distance-bottom:0pt;mso-wrap-distance-top:0pt;z-index:-251649024;mso-width-relative:page;mso-height-relative:page;" filled="f" stroked="t" coordsize="6823709,1" o:gfxdata="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GW76NkAAAAJAQAADwAA&#10;AAAAAAABACAAAAAiAAAAZHJzL2Rvd25yZXYueG1sUEsBAhQAFAAAAAgAh07iQFH/jDwVAgAAfAQA&#10;AA4AAAAAAAAAAQAgAAAAKAEAAGRycy9lMm9Eb2MueG1sUEsFBgAAAAAGAAYAWQEAAK8FAAAAAA==&#10;" path="m0,0l682358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514350</wp:posOffset>
                </wp:positionV>
                <wp:extent cx="682371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709">
                              <a:moveTo>
                                <a:pt x="0" y="0"/>
                              </a:moveTo>
                              <a:lnTo>
                                <a:pt x="68235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8.25pt;margin-top:40.5pt;height:0.1pt;width:537.3pt;mso-position-horizontal-relative:page;mso-wrap-distance-bottom:0pt;mso-wrap-distance-top:0pt;z-index:-251649024;mso-width-relative:page;mso-height-relative:page;" filled="f" stroked="t" coordsize="6823709,1" o:gfxdata="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YmtVtgAAAAJAQAADwAA&#10;AAAAAAABACAAAAAiAAAAZHJzL2Rvd25yZXYueG1sUEsBAhQAFAAAAAgAh07iQLEzpsIWAgAAfAQA&#10;AA4AAAAAAAAAAQAgAAAAJwEAAGRycy9lMm9Eb2MueG1sUEsFBgAAAAAGAAYAWQEAAK8FAAAAAA==&#10;" path="m0,0l682358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781685</wp:posOffset>
                </wp:positionV>
                <wp:extent cx="682625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574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28.25pt;margin-top:61.55pt;height:0.1pt;width:537.5pt;mso-position-horizontal-relative:page;mso-wrap-distance-bottom:0pt;mso-wrap-distance-top:0pt;z-index:-251648000;mso-width-relative:page;mso-height-relative:page;" filled="f" stroked="t" coordsize="6826250,1" o:gfxdata="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ugJL1wAAAAsBAAAPAAAA&#10;AAAAAAEAIAAAACIAAABkcnMvZG93bnJldi54bWxQSwECFAAUAAAACACHTuJAlAip3BYCAAB8BAAA&#10;DgAAAAAAAAABACAAAAAmAQAAZHJzL2Uyb0RvYy54bWxQSwUGAAAAAAYABgBZAQAArgUAAAAA&#10;" path="m0,0l6825742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1051560</wp:posOffset>
                </wp:positionV>
                <wp:extent cx="648144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>
                              <a:moveTo>
                                <a:pt x="0" y="0"/>
                              </a:moveTo>
                              <a:lnTo>
                                <a:pt x="648106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28.25pt;margin-top:82.8pt;height:0.1pt;width:510.35pt;mso-position-horizontal-relative:page;mso-wrap-distance-bottom:0pt;mso-wrap-distance-top:0pt;z-index:-251648000;mso-width-relative:page;mso-height-relative:page;" filled="f" stroked="t" coordsize="6481445,1" o:gfxdata="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Q/BFtYAAAALAQAADwAAAAAA&#10;AAABACAAAAAiAAAAZHJzL2Rvd25yZXYueG1sUEsBAhQAFAAAAAgAh07iQM1+zo0VAgAAfAQAAA4A&#10;AAAAAAAAAQAgAAAAJQEAAGRycy9lMm9Eb2MueG1sUEsFBgAAAAAGAAYAWQEAAKwFAAAAAA==&#10;" path="m0,0l6481064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0374C67">
      <w:pPr>
        <w:pStyle w:val="5"/>
        <w:spacing w:before="154"/>
        <w:rPr>
          <w:sz w:val="20"/>
        </w:rPr>
      </w:pPr>
    </w:p>
    <w:p w14:paraId="04FC82AA">
      <w:pPr>
        <w:pStyle w:val="5"/>
        <w:spacing w:before="155"/>
        <w:rPr>
          <w:sz w:val="20"/>
        </w:rPr>
      </w:pPr>
    </w:p>
    <w:p w14:paraId="3B202B55">
      <w:pPr>
        <w:pStyle w:val="5"/>
        <w:spacing w:before="159"/>
        <w:rPr>
          <w:sz w:val="20"/>
        </w:rPr>
      </w:pPr>
    </w:p>
    <w:p w14:paraId="6AA14E42">
      <w:pPr>
        <w:pStyle w:val="5"/>
        <w:spacing w:before="155"/>
      </w:pPr>
    </w:p>
    <w:p w14:paraId="502DCD91">
      <w:pPr>
        <w:pStyle w:val="5"/>
        <w:ind w:left="141"/>
      </w:pPr>
      <w:r>
        <w:t>DECLARO</w:t>
      </w:r>
      <w:r>
        <w:rPr>
          <w:spacing w:val="-7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CIENTE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ESTABELECIDAS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MONITORIA.</w:t>
      </w:r>
    </w:p>
    <w:p w14:paraId="3BA3EFFA">
      <w:pPr>
        <w:pStyle w:val="5"/>
      </w:pPr>
    </w:p>
    <w:p w14:paraId="390777D3">
      <w:pPr>
        <w:pStyle w:val="5"/>
        <w:spacing w:before="1"/>
      </w:pPr>
    </w:p>
    <w:p w14:paraId="2B8CC85C">
      <w:pPr>
        <w:tabs>
          <w:tab w:val="left" w:leader="underscore" w:pos="9413"/>
          <w:tab w:val="left" w:pos="10177"/>
        </w:tabs>
        <w:spacing w:before="1"/>
        <w:ind w:left="7848" w:right="0" w:firstLine="0"/>
        <w:jc w:val="left"/>
        <w:rPr>
          <w:b/>
          <w:sz w:val="24"/>
        </w:rPr>
      </w:pPr>
      <w:r>
        <w:rPr>
          <w:spacing w:val="-2"/>
          <w:sz w:val="24"/>
        </w:rPr>
        <w:t>Itabaiana</w:t>
      </w:r>
      <w:r>
        <w:rPr>
          <w:b/>
          <w:spacing w:val="-2"/>
          <w:sz w:val="24"/>
        </w:rPr>
        <w:t>,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1ED169D3">
      <w:pPr>
        <w:pStyle w:val="5"/>
        <w:rPr>
          <w:b/>
          <w:sz w:val="20"/>
        </w:rPr>
      </w:pPr>
    </w:p>
    <w:p w14:paraId="4A3CA1EC">
      <w:pPr>
        <w:pStyle w:val="5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2054860</wp:posOffset>
                </wp:positionH>
                <wp:positionV relativeFrom="paragraph">
                  <wp:posOffset>186690</wp:posOffset>
                </wp:positionV>
                <wp:extent cx="344043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0429">
                              <a:moveTo>
                                <a:pt x="0" y="0"/>
                              </a:moveTo>
                              <a:lnTo>
                                <a:pt x="344030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161.8pt;margin-top:14.7pt;height:0.1pt;width:270.9pt;mso-position-horizontal-relative:page;mso-wrap-distance-bottom:0pt;mso-wrap-distance-top:0pt;z-index:-251646976;mso-width-relative:page;mso-height-relative:page;" filled="f" stroked="t" coordsize="3440429,1" o:gfxdata="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Cb3ebaAAAACQEAAA8A&#10;AAAAAAAAAQAgAAAAIgAAAGRycy9kb3ducmV2LnhtbFBLAQIUABQAAAAIAIdO4kDbourjFQIAAHwE&#10;AAAOAAAAAAAAAAEAIAAAACkBAABkcnMvZTJvRG9jLnhtbFBLBQYAAAAABgAGAFkBAACwBQAAAAA=&#10;" path="m0,0l3440303,0e">
                <v:fill on="f" focussize="0,0"/>
                <v:stroke weight="0.67968503937007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E7A6991">
      <w:pPr>
        <w:pStyle w:val="5"/>
        <w:spacing w:before="22"/>
        <w:ind w:left="27" w:right="12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Recorrente</w:t>
      </w:r>
    </w:p>
    <w:p w14:paraId="6648D15E">
      <w:pPr>
        <w:pStyle w:val="5"/>
        <w:spacing w:after="0"/>
        <w:jc w:val="center"/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54E0FF98">
      <w:pPr>
        <w:pStyle w:val="5"/>
        <w:spacing w:before="253"/>
      </w:pPr>
    </w:p>
    <w:p w14:paraId="076AC3AD">
      <w:pPr>
        <w:pStyle w:val="2"/>
        <w:ind w:left="27" w:right="12"/>
      </w:pPr>
      <w:bookmarkStart w:id="4" w:name="ANEXO IV"/>
      <w:bookmarkEnd w:id="4"/>
      <w:r>
        <w:t>ANEXO</w:t>
      </w:r>
      <w:r>
        <w:rPr>
          <w:spacing w:val="1"/>
        </w:rPr>
        <w:t xml:space="preserve"> </w:t>
      </w:r>
      <w:r>
        <w:rPr>
          <w:spacing w:val="-5"/>
        </w:rPr>
        <w:t>IV</w:t>
      </w:r>
    </w:p>
    <w:p w14:paraId="77E76D15">
      <w:pPr>
        <w:pStyle w:val="5"/>
        <w:spacing w:before="4"/>
        <w:rPr>
          <w:b/>
        </w:rPr>
      </w:pPr>
    </w:p>
    <w:p w14:paraId="7A8C152C">
      <w:pPr>
        <w:spacing w:before="0"/>
        <w:ind w:left="19" w:right="12" w:firstLine="0"/>
        <w:jc w:val="center"/>
        <w:rPr>
          <w:b/>
          <w:sz w:val="24"/>
        </w:rPr>
      </w:pPr>
      <w:r>
        <w:rPr>
          <w:b/>
          <w:sz w:val="24"/>
        </w:rPr>
        <w:t>CONTEÚDOS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PROVAS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SELEÇÃO</w:t>
      </w:r>
    </w:p>
    <w:p w14:paraId="4F2465E4">
      <w:pPr>
        <w:pStyle w:val="5"/>
        <w:spacing w:before="43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0DC1F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771" w:type="dxa"/>
            <w:shd w:val="clear" w:color="auto" w:fill="EAF0DD"/>
          </w:tcPr>
          <w:p w14:paraId="67E62251">
            <w:pPr>
              <w:pStyle w:val="8"/>
              <w:spacing w:line="264" w:lineRule="exact"/>
              <w:ind w:left="3894" w:right="649" w:hanging="2421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INFORMÁTICA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Ademar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Simões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Filho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 Dinaldo Jorge Guedes Santo</w:t>
            </w:r>
          </w:p>
        </w:tc>
      </w:tr>
      <w:tr w14:paraId="1DD6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0771" w:type="dxa"/>
          </w:tcPr>
          <w:p w14:paraId="5C825849">
            <w:pPr>
              <w:pStyle w:val="8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0A53CA79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0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Conceitos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Hardware,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Peopleware</w:t>
            </w:r>
          </w:p>
          <w:p w14:paraId="349FBCFF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2" w:after="0" w:line="240" w:lineRule="auto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Memórias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Dispositivos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Armazenamentos</w:t>
            </w:r>
          </w:p>
          <w:p w14:paraId="5182FFCD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1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Conceitos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Operacional,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Pacote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  <w:p w14:paraId="55095D31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0" w:after="0" w:line="278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Navegação,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-2"/>
                <w:sz w:val="24"/>
              </w:rPr>
              <w:t xml:space="preserve"> Aplicabilidades</w:t>
            </w:r>
          </w:p>
          <w:p w14:paraId="77516CE2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0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Processador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Texto</w:t>
            </w:r>
          </w:p>
          <w:p w14:paraId="1722F7A7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3" w:after="0" w:line="240" w:lineRule="auto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Planilhas</w:t>
            </w:r>
          </w:p>
          <w:p w14:paraId="5A8AF2EB">
            <w:pPr>
              <w:pStyle w:val="8"/>
              <w:numPr>
                <w:ilvl w:val="0"/>
                <w:numId w:val="1"/>
              </w:numPr>
              <w:tabs>
                <w:tab w:val="left" w:pos="833"/>
              </w:tabs>
              <w:spacing w:before="1" w:after="0" w:line="240" w:lineRule="auto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Slides</w:t>
            </w:r>
          </w:p>
        </w:tc>
      </w:tr>
    </w:tbl>
    <w:p w14:paraId="51D3382C">
      <w:pPr>
        <w:pStyle w:val="5"/>
        <w:rPr>
          <w:b/>
          <w:sz w:val="20"/>
        </w:rPr>
      </w:pPr>
    </w:p>
    <w:p w14:paraId="680AB087">
      <w:pPr>
        <w:pStyle w:val="5"/>
        <w:spacing w:before="49" w:after="1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27D7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6D955CE7">
            <w:pPr>
              <w:pStyle w:val="8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ALGORITMOS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LÓGICA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Prof. Eduardo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Farias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Brinds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Fox</w:t>
            </w:r>
          </w:p>
        </w:tc>
      </w:tr>
      <w:tr w14:paraId="6BB66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8" w:hRule="atLeast"/>
        </w:trPr>
        <w:tc>
          <w:tcPr>
            <w:tcW w:w="10771" w:type="dxa"/>
          </w:tcPr>
          <w:p w14:paraId="349E49E1">
            <w:pPr>
              <w:pStyle w:val="8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4B4902BF">
            <w:pPr>
              <w:pStyle w:val="8"/>
              <w:numPr>
                <w:ilvl w:val="0"/>
                <w:numId w:val="2"/>
              </w:numPr>
              <w:tabs>
                <w:tab w:val="left" w:pos="325"/>
              </w:tabs>
              <w:spacing w:before="21" w:after="0" w:line="240" w:lineRule="auto"/>
              <w:ind w:left="325" w:right="0" w:hanging="21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Algoritmos:</w:t>
            </w:r>
          </w:p>
          <w:p w14:paraId="23461413">
            <w:pPr>
              <w:pStyle w:val="8"/>
              <w:numPr>
                <w:ilvl w:val="1"/>
                <w:numId w:val="2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Definição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conceitos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algoritmos</w:t>
            </w:r>
          </w:p>
          <w:p w14:paraId="505FB359">
            <w:pPr>
              <w:pStyle w:val="8"/>
              <w:numPr>
                <w:ilvl w:val="1"/>
                <w:numId w:val="2"/>
              </w:numPr>
              <w:tabs>
                <w:tab w:val="left" w:pos="329"/>
              </w:tabs>
              <w:spacing w:before="25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Estruturas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controle: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condicionais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laços</w:t>
            </w:r>
          </w:p>
          <w:p w14:paraId="53B0FD8A">
            <w:pPr>
              <w:pStyle w:val="8"/>
              <w:numPr>
                <w:ilvl w:val="1"/>
                <w:numId w:val="2"/>
              </w:numPr>
              <w:tabs>
                <w:tab w:val="left" w:pos="329"/>
              </w:tabs>
              <w:spacing w:before="21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Estruturas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dados: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listas/vetores</w:t>
            </w:r>
          </w:p>
          <w:p w14:paraId="7E07EFE2">
            <w:pPr>
              <w:pStyle w:val="8"/>
              <w:spacing w:before="2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Lógica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Programação:</w:t>
            </w:r>
          </w:p>
          <w:p w14:paraId="012ADE2C">
            <w:pPr>
              <w:pStyle w:val="8"/>
              <w:numPr>
                <w:ilvl w:val="0"/>
                <w:numId w:val="3"/>
              </w:numPr>
              <w:tabs>
                <w:tab w:val="left" w:pos="329"/>
              </w:tabs>
              <w:spacing w:before="26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Variáveis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tipos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dados</w:t>
            </w:r>
          </w:p>
          <w:p w14:paraId="20807C14">
            <w:pPr>
              <w:pStyle w:val="8"/>
              <w:numPr>
                <w:ilvl w:val="0"/>
                <w:numId w:val="3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Operadores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aritméticos,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lógicos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relacionais</w:t>
            </w:r>
          </w:p>
          <w:p w14:paraId="468A992D">
            <w:pPr>
              <w:pStyle w:val="8"/>
              <w:numPr>
                <w:ilvl w:val="0"/>
                <w:numId w:val="3"/>
              </w:numPr>
              <w:tabs>
                <w:tab w:val="left" w:pos="329"/>
              </w:tabs>
              <w:spacing w:before="26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Estruturas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controle: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if,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while</w:t>
            </w:r>
          </w:p>
          <w:p w14:paraId="56A2CFA5">
            <w:pPr>
              <w:pStyle w:val="8"/>
              <w:numPr>
                <w:ilvl w:val="0"/>
                <w:numId w:val="3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Funções;</w:t>
            </w:r>
          </w:p>
          <w:p w14:paraId="23EF712B">
            <w:pPr>
              <w:pStyle w:val="8"/>
              <w:numPr>
                <w:ilvl w:val="0"/>
                <w:numId w:val="4"/>
              </w:numPr>
              <w:tabs>
                <w:tab w:val="left" w:pos="325"/>
              </w:tabs>
              <w:spacing w:before="25" w:after="0" w:line="240" w:lineRule="auto"/>
              <w:ind w:left="325" w:right="0" w:hanging="210"/>
              <w:jc w:val="left"/>
              <w:rPr>
                <w:sz w:val="22"/>
              </w:rPr>
            </w:pPr>
            <w:r>
              <w:rPr>
                <w:sz w:val="22"/>
              </w:rPr>
              <w:t>Português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Estruturado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(Portugol):</w:t>
            </w:r>
          </w:p>
          <w:p w14:paraId="4A95D8A9">
            <w:pPr>
              <w:pStyle w:val="8"/>
              <w:numPr>
                <w:ilvl w:val="1"/>
                <w:numId w:val="4"/>
              </w:numPr>
              <w:tabs>
                <w:tab w:val="left" w:pos="329"/>
              </w:tabs>
              <w:spacing w:before="21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Sintaxe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básica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Portugol</w:t>
            </w:r>
          </w:p>
          <w:p w14:paraId="26864D66">
            <w:pPr>
              <w:pStyle w:val="8"/>
              <w:numPr>
                <w:ilvl w:val="1"/>
                <w:numId w:val="4"/>
              </w:numPr>
              <w:tabs>
                <w:tab w:val="left" w:pos="329"/>
              </w:tabs>
              <w:spacing w:before="26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Estruturas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controle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Portugol</w:t>
            </w:r>
          </w:p>
          <w:p w14:paraId="3BE2B7DB">
            <w:pPr>
              <w:pStyle w:val="8"/>
              <w:numPr>
                <w:ilvl w:val="1"/>
                <w:numId w:val="4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Criação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uso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funções</w:t>
            </w:r>
          </w:p>
          <w:p w14:paraId="4E9AD6D7">
            <w:pPr>
              <w:pStyle w:val="8"/>
              <w:numPr>
                <w:ilvl w:val="1"/>
                <w:numId w:val="4"/>
              </w:numPr>
              <w:tabs>
                <w:tab w:val="left" w:pos="329"/>
              </w:tabs>
              <w:spacing w:before="25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Exemplos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práticos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resolução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problemas</w:t>
            </w:r>
          </w:p>
          <w:p w14:paraId="65073E19">
            <w:pPr>
              <w:pStyle w:val="8"/>
              <w:spacing w:before="2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Introdução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Python:</w:t>
            </w:r>
          </w:p>
          <w:p w14:paraId="29546496">
            <w:pPr>
              <w:pStyle w:val="8"/>
              <w:numPr>
                <w:ilvl w:val="0"/>
                <w:numId w:val="5"/>
              </w:numPr>
              <w:tabs>
                <w:tab w:val="left" w:pos="329"/>
              </w:tabs>
              <w:spacing w:before="25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Instalação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configuração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ambiente</w:t>
            </w:r>
          </w:p>
          <w:p w14:paraId="3F42BAAA">
            <w:pPr>
              <w:pStyle w:val="8"/>
              <w:numPr>
                <w:ilvl w:val="0"/>
                <w:numId w:val="5"/>
              </w:numPr>
              <w:tabs>
                <w:tab w:val="left" w:pos="329"/>
              </w:tabs>
              <w:spacing w:before="26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Sintaxe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básica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tipos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dados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Python</w:t>
            </w:r>
          </w:p>
          <w:p w14:paraId="0C35086E">
            <w:pPr>
              <w:pStyle w:val="8"/>
              <w:numPr>
                <w:ilvl w:val="0"/>
                <w:numId w:val="5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Estruturas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controle: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if,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while</w:t>
            </w:r>
          </w:p>
          <w:p w14:paraId="4492B2F0">
            <w:pPr>
              <w:pStyle w:val="8"/>
              <w:numPr>
                <w:ilvl w:val="0"/>
                <w:numId w:val="5"/>
              </w:numPr>
              <w:tabs>
                <w:tab w:val="left" w:pos="329"/>
              </w:tabs>
              <w:spacing w:before="26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Funções</w:t>
            </w:r>
          </w:p>
          <w:p w14:paraId="4AE97C30">
            <w:pPr>
              <w:pStyle w:val="8"/>
              <w:numPr>
                <w:ilvl w:val="0"/>
                <w:numId w:val="5"/>
              </w:numPr>
              <w:tabs>
                <w:tab w:val="left" w:pos="329"/>
              </w:tabs>
              <w:spacing w:before="20" w:after="0" w:line="240" w:lineRule="auto"/>
              <w:ind w:left="32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Manipulação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listas,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strings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arquivos.</w:t>
            </w:r>
          </w:p>
        </w:tc>
      </w:tr>
    </w:tbl>
    <w:p w14:paraId="51662C4E">
      <w:pPr>
        <w:pStyle w:val="8"/>
        <w:spacing w:after="0" w:line="240" w:lineRule="auto"/>
        <w:jc w:val="left"/>
        <w:rPr>
          <w:sz w:val="22"/>
        </w:rPr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054DC5E7">
      <w:pPr>
        <w:pStyle w:val="5"/>
        <w:rPr>
          <w:b/>
          <w:sz w:val="20"/>
        </w:rPr>
      </w:pPr>
    </w:p>
    <w:p w14:paraId="38A5D258">
      <w:pPr>
        <w:pStyle w:val="5"/>
        <w:rPr>
          <w:b/>
          <w:sz w:val="20"/>
        </w:rPr>
      </w:pPr>
    </w:p>
    <w:p w14:paraId="78E39752">
      <w:pPr>
        <w:pStyle w:val="5"/>
        <w:spacing w:before="25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71DE6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71" w:type="dxa"/>
            <w:shd w:val="clear" w:color="auto" w:fill="EAF0DD"/>
          </w:tcPr>
          <w:p w14:paraId="33D2E9F3">
            <w:pPr>
              <w:pStyle w:val="8"/>
              <w:spacing w:line="263" w:lineRule="exact"/>
              <w:ind w:left="10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DISCIPLINA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PROGRAMAÇÃO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ORIENTADA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OBJETOS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Prof.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Bruno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Neiva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Moreno</w:t>
            </w:r>
          </w:p>
        </w:tc>
      </w:tr>
      <w:tr w14:paraId="6E8D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0771" w:type="dxa"/>
          </w:tcPr>
          <w:p w14:paraId="6FF2B867">
            <w:pPr>
              <w:pStyle w:val="8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40A2E109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0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Fundamentos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Programação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Python</w:t>
            </w:r>
          </w:p>
          <w:p w14:paraId="47527FE7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2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Análise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Interpretação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Código</w:t>
            </w:r>
          </w:p>
          <w:p w14:paraId="7CE1753D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0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Conceito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Objeto</w:t>
            </w:r>
          </w:p>
          <w:p w14:paraId="276B85E7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1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Atributos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Métodos</w:t>
            </w:r>
          </w:p>
          <w:p w14:paraId="30BBFC2C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0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Método</w:t>
            </w:r>
            <w:r>
              <w:rPr>
                <w:spacing w:val="-2"/>
                <w:sz w:val="22"/>
              </w:rPr>
              <w:t xml:space="preserve"> Construtor</w:t>
            </w:r>
          </w:p>
          <w:p w14:paraId="0418DC43">
            <w:pPr>
              <w:pStyle w:val="8"/>
              <w:numPr>
                <w:ilvl w:val="0"/>
                <w:numId w:val="6"/>
              </w:numPr>
              <w:tabs>
                <w:tab w:val="left" w:pos="833"/>
              </w:tabs>
              <w:spacing w:before="2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pacing w:val="-2"/>
                <w:sz w:val="22"/>
              </w:rPr>
              <w:t>Encapsulamento</w:t>
            </w:r>
          </w:p>
          <w:p w14:paraId="1488D44C">
            <w:pPr>
              <w:pStyle w:val="8"/>
              <w:numPr>
                <w:ilvl w:val="0"/>
                <w:numId w:val="6"/>
              </w:numPr>
              <w:tabs>
                <w:tab w:val="left" w:pos="882"/>
              </w:tabs>
              <w:spacing w:before="0" w:after="0" w:line="280" w:lineRule="exact"/>
              <w:ind w:left="882" w:right="0" w:hanging="407"/>
              <w:jc w:val="left"/>
              <w:rPr>
                <w:sz w:val="24"/>
              </w:rPr>
            </w:pPr>
            <w:r>
              <w:rPr>
                <w:sz w:val="22"/>
              </w:rPr>
              <w:t>Herança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Polimorfismo</w:t>
            </w:r>
          </w:p>
          <w:p w14:paraId="07F28681">
            <w:pPr>
              <w:pStyle w:val="8"/>
              <w:numPr>
                <w:ilvl w:val="0"/>
                <w:numId w:val="6"/>
              </w:numPr>
              <w:tabs>
                <w:tab w:val="left" w:pos="833"/>
              </w:tabs>
              <w:spacing w:before="2" w:after="0" w:line="240" w:lineRule="auto"/>
              <w:ind w:left="833" w:right="0" w:hanging="358"/>
              <w:jc w:val="left"/>
              <w:rPr>
                <w:color w:val="212121"/>
                <w:sz w:val="24"/>
              </w:rPr>
            </w:pPr>
            <w:r>
              <w:rPr>
                <w:sz w:val="22"/>
              </w:rPr>
              <w:t>Resolução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Problemas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POO</w:t>
            </w:r>
          </w:p>
        </w:tc>
      </w:tr>
    </w:tbl>
    <w:p w14:paraId="5C1809FB">
      <w:pPr>
        <w:pStyle w:val="5"/>
        <w:spacing w:before="54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5A17F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60C995D6">
            <w:pPr>
              <w:pStyle w:val="8"/>
              <w:spacing w:line="258" w:lineRule="exact"/>
              <w:ind w:left="3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TECNOLOGIA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MECÂNICA 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João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Luiz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4"/>
                <w:sz w:val="24"/>
              </w:rPr>
              <w:t xml:space="preserve"> Neto</w:t>
            </w:r>
          </w:p>
        </w:tc>
      </w:tr>
      <w:tr w14:paraId="0A79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0771" w:type="dxa"/>
          </w:tcPr>
          <w:p w14:paraId="2D1A753E">
            <w:pPr>
              <w:pStyle w:val="8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</w:t>
            </w:r>
            <w:r>
              <w:rPr>
                <w:rFonts w:hint="default"/>
                <w:b/>
                <w:spacing w:val="-2"/>
                <w:sz w:val="24"/>
                <w:lang w:val="pt-BR"/>
              </w:rPr>
              <w:t>/PRÁTICA</w:t>
            </w:r>
            <w:bookmarkStart w:id="5" w:name="_GoBack"/>
            <w:bookmarkEnd w:id="5"/>
            <w:r>
              <w:rPr>
                <w:b/>
                <w:spacing w:val="-2"/>
                <w:sz w:val="24"/>
              </w:rPr>
              <w:t>:</w:t>
            </w:r>
          </w:p>
          <w:p w14:paraId="199AACFF">
            <w:pPr>
              <w:pStyle w:val="8"/>
              <w:numPr>
                <w:ilvl w:val="0"/>
                <w:numId w:val="7"/>
              </w:numPr>
              <w:tabs>
                <w:tab w:val="left" w:pos="799"/>
              </w:tabs>
              <w:spacing w:before="0" w:after="0" w:line="278" w:lineRule="exact"/>
              <w:ind w:left="799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Instrumentos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medição:</w:t>
            </w:r>
          </w:p>
          <w:p w14:paraId="6F8D019D">
            <w:pPr>
              <w:pStyle w:val="8"/>
              <w:numPr>
                <w:ilvl w:val="1"/>
                <w:numId w:val="7"/>
              </w:numPr>
              <w:tabs>
                <w:tab w:val="left" w:pos="934"/>
              </w:tabs>
              <w:spacing w:before="0" w:after="0" w:line="278" w:lineRule="exact"/>
              <w:ind w:left="934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Régua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graduada;</w:t>
            </w:r>
          </w:p>
          <w:p w14:paraId="25589705">
            <w:pPr>
              <w:pStyle w:val="8"/>
              <w:numPr>
                <w:ilvl w:val="1"/>
                <w:numId w:val="7"/>
              </w:numPr>
              <w:tabs>
                <w:tab w:val="left" w:pos="934"/>
              </w:tabs>
              <w:spacing w:before="0" w:after="0" w:line="278" w:lineRule="exact"/>
              <w:ind w:left="934" w:right="0" w:hanging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Paquímetro;</w:t>
            </w:r>
          </w:p>
          <w:p w14:paraId="616C4503">
            <w:pPr>
              <w:pStyle w:val="8"/>
              <w:numPr>
                <w:ilvl w:val="1"/>
                <w:numId w:val="7"/>
              </w:numPr>
              <w:tabs>
                <w:tab w:val="left" w:pos="934"/>
              </w:tabs>
              <w:spacing w:before="0" w:after="0" w:line="280" w:lineRule="exact"/>
              <w:ind w:left="934" w:right="0" w:hanging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Micrômetro;</w:t>
            </w:r>
          </w:p>
          <w:p w14:paraId="6AEAFDE7">
            <w:pPr>
              <w:pStyle w:val="8"/>
              <w:numPr>
                <w:ilvl w:val="1"/>
                <w:numId w:val="7"/>
              </w:numPr>
              <w:tabs>
                <w:tab w:val="left" w:pos="934"/>
              </w:tabs>
              <w:spacing w:before="2" w:after="0" w:line="240" w:lineRule="auto"/>
              <w:ind w:left="934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Relógio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comparador</w:t>
            </w:r>
          </w:p>
        </w:tc>
      </w:tr>
    </w:tbl>
    <w:p w14:paraId="34247030">
      <w:pPr>
        <w:pStyle w:val="5"/>
        <w:spacing w:before="48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0214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shd w:val="clear" w:color="auto" w:fill="EAF0DD"/>
          </w:tcPr>
          <w:p w14:paraId="7A425790">
            <w:pPr>
              <w:pStyle w:val="8"/>
              <w:spacing w:line="26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DESENHO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AUX.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COMPUTADOR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-CAD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Gemierson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Valois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Candido</w:t>
            </w:r>
          </w:p>
        </w:tc>
      </w:tr>
      <w:tr w14:paraId="66EF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0771" w:type="dxa"/>
          </w:tcPr>
          <w:p w14:paraId="173F2349">
            <w:pPr>
              <w:pStyle w:val="8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</w:t>
            </w:r>
            <w:r>
              <w:rPr>
                <w:rFonts w:hint="default"/>
                <w:b/>
                <w:spacing w:val="-2"/>
                <w:sz w:val="24"/>
                <w:lang w:val="pt-BR"/>
              </w:rPr>
              <w:t>/PRÁTICA</w:t>
            </w:r>
            <w:r>
              <w:rPr>
                <w:b/>
                <w:spacing w:val="-2"/>
                <w:sz w:val="24"/>
              </w:rPr>
              <w:t>:</w:t>
            </w:r>
          </w:p>
          <w:p w14:paraId="48836418">
            <w:pPr>
              <w:pStyle w:val="8"/>
              <w:numPr>
                <w:ilvl w:val="0"/>
                <w:numId w:val="8"/>
              </w:numPr>
              <w:tabs>
                <w:tab w:val="left" w:pos="804"/>
              </w:tabs>
              <w:spacing w:before="0" w:after="0" w:line="280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Projeções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Ortograficas;</w:t>
            </w:r>
          </w:p>
          <w:p w14:paraId="00B3B6B3">
            <w:pPr>
              <w:pStyle w:val="8"/>
              <w:numPr>
                <w:ilvl w:val="0"/>
                <w:numId w:val="8"/>
              </w:numPr>
              <w:tabs>
                <w:tab w:val="left" w:pos="804"/>
              </w:tabs>
              <w:spacing w:before="2" w:after="0" w:line="240" w:lineRule="auto"/>
              <w:ind w:left="804" w:right="0" w:hanging="358"/>
              <w:jc w:val="left"/>
              <w:rPr>
                <w:color w:val="212121"/>
                <w:sz w:val="24"/>
              </w:rPr>
            </w:pPr>
            <w:r>
              <w:rPr>
                <w:sz w:val="22"/>
              </w:rPr>
              <w:t>Representação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Cortes: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corte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total,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meio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corte,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corte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parcial,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corte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desvio.</w:t>
            </w:r>
          </w:p>
        </w:tc>
      </w:tr>
    </w:tbl>
    <w:p w14:paraId="1B01FF51">
      <w:pPr>
        <w:pStyle w:val="5"/>
        <w:rPr>
          <w:b/>
          <w:sz w:val="20"/>
        </w:rPr>
      </w:pPr>
    </w:p>
    <w:p w14:paraId="5F587CCE">
      <w:pPr>
        <w:pStyle w:val="5"/>
        <w:spacing w:before="21" w:after="1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72A0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155370D9">
            <w:pPr>
              <w:pStyle w:val="8"/>
              <w:spacing w:line="258" w:lineRule="exact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MECÂNICA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SOLDAGEM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Prof. Raphael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Henrique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Falcão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Melo</w:t>
            </w:r>
          </w:p>
        </w:tc>
      </w:tr>
      <w:tr w14:paraId="008F4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0771" w:type="dxa"/>
          </w:tcPr>
          <w:p w14:paraId="77527243">
            <w:pPr>
              <w:pStyle w:val="8"/>
              <w:spacing w:line="279" w:lineRule="exact"/>
              <w:rPr>
                <w:rFonts w:hint="default"/>
                <w:b/>
                <w:sz w:val="24"/>
                <w:lang w:val="pt-BR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</w:t>
            </w:r>
            <w:r>
              <w:rPr>
                <w:rFonts w:hint="default"/>
                <w:b/>
                <w:spacing w:val="-2"/>
                <w:sz w:val="24"/>
                <w:lang w:val="pt-BR"/>
              </w:rPr>
              <w:t>/PRÁTICA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rFonts w:hint="default"/>
                <w:b/>
                <w:spacing w:val="-2"/>
                <w:sz w:val="24"/>
                <w:lang w:val="pt-BR"/>
              </w:rPr>
              <w:t xml:space="preserve"> </w:t>
            </w:r>
          </w:p>
          <w:p w14:paraId="7D2D5A14">
            <w:pPr>
              <w:pStyle w:val="8"/>
              <w:numPr>
                <w:ilvl w:val="0"/>
                <w:numId w:val="9"/>
              </w:numPr>
              <w:tabs>
                <w:tab w:val="left" w:pos="804"/>
              </w:tabs>
              <w:spacing w:before="2" w:after="0" w:line="280" w:lineRule="exact"/>
              <w:ind w:left="804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Cordão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sobre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chapa;</w:t>
            </w:r>
          </w:p>
          <w:p w14:paraId="16AA85B6">
            <w:pPr>
              <w:pStyle w:val="8"/>
              <w:numPr>
                <w:ilvl w:val="0"/>
                <w:numId w:val="9"/>
              </w:numPr>
              <w:tabs>
                <w:tab w:val="left" w:pos="804"/>
              </w:tabs>
              <w:spacing w:before="0" w:after="0" w:line="280" w:lineRule="exact"/>
              <w:ind w:left="804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Junta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soldada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sobreposta;</w:t>
            </w:r>
          </w:p>
          <w:p w14:paraId="33FE9021">
            <w:pPr>
              <w:pStyle w:val="8"/>
              <w:numPr>
                <w:ilvl w:val="0"/>
                <w:numId w:val="9"/>
              </w:numPr>
              <w:tabs>
                <w:tab w:val="left" w:pos="804"/>
              </w:tabs>
              <w:spacing w:before="1" w:after="0" w:line="240" w:lineRule="auto"/>
              <w:ind w:left="804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Junta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soldada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topo.</w:t>
            </w:r>
          </w:p>
        </w:tc>
      </w:tr>
    </w:tbl>
    <w:p w14:paraId="51AAD2C3">
      <w:pPr>
        <w:pStyle w:val="8"/>
        <w:spacing w:after="0" w:line="240" w:lineRule="auto"/>
        <w:jc w:val="left"/>
        <w:rPr>
          <w:sz w:val="22"/>
        </w:rPr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08934971">
      <w:pPr>
        <w:pStyle w:val="5"/>
        <w:spacing w:before="29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1CB2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1" w:type="dxa"/>
            <w:shd w:val="clear" w:color="auto" w:fill="EAF0DD"/>
          </w:tcPr>
          <w:p w14:paraId="7546809D">
            <w:pPr>
              <w:pStyle w:val="8"/>
              <w:spacing w:line="258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DISCIPLINA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MATERIAIS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ELEMENTOS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MÁQUINAS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Profª.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Marina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Elizabethe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Dias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Altidis</w:t>
            </w:r>
          </w:p>
        </w:tc>
      </w:tr>
      <w:tr w14:paraId="2E85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0771" w:type="dxa"/>
          </w:tcPr>
          <w:p w14:paraId="4484F432">
            <w:pPr>
              <w:pStyle w:val="8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14769C05">
            <w:pPr>
              <w:pStyle w:val="8"/>
              <w:numPr>
                <w:ilvl w:val="0"/>
                <w:numId w:val="10"/>
              </w:numPr>
              <w:tabs>
                <w:tab w:val="left" w:pos="804"/>
              </w:tabs>
              <w:spacing w:before="0" w:after="0" w:line="280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Propriedades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Mecânicas;</w:t>
            </w:r>
          </w:p>
          <w:p w14:paraId="50D1A3A1">
            <w:pPr>
              <w:pStyle w:val="8"/>
              <w:numPr>
                <w:ilvl w:val="0"/>
                <w:numId w:val="10"/>
              </w:numPr>
              <w:tabs>
                <w:tab w:val="left" w:pos="804"/>
              </w:tabs>
              <w:spacing w:before="2" w:after="0" w:line="240" w:lineRule="auto"/>
              <w:ind w:left="804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Sistemas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Cristalinos;</w:t>
            </w:r>
          </w:p>
          <w:p w14:paraId="73985B79">
            <w:pPr>
              <w:pStyle w:val="8"/>
              <w:numPr>
                <w:ilvl w:val="0"/>
                <w:numId w:val="10"/>
              </w:numPr>
              <w:tabs>
                <w:tab w:val="left" w:pos="804"/>
              </w:tabs>
              <w:spacing w:before="1" w:after="0" w:line="280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2"/>
              </w:rPr>
              <w:t>Diagrama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Fases;</w:t>
            </w:r>
          </w:p>
          <w:p w14:paraId="7552FB67">
            <w:pPr>
              <w:pStyle w:val="8"/>
              <w:numPr>
                <w:ilvl w:val="0"/>
                <w:numId w:val="10"/>
              </w:numPr>
              <w:tabs>
                <w:tab w:val="left" w:pos="804"/>
              </w:tabs>
              <w:spacing w:before="0" w:after="0" w:line="280" w:lineRule="exact"/>
              <w:ind w:left="804" w:right="0" w:hanging="358"/>
              <w:jc w:val="left"/>
              <w:rPr>
                <w:color w:val="212121"/>
                <w:sz w:val="24"/>
              </w:rPr>
            </w:pPr>
            <w:r>
              <w:rPr>
                <w:sz w:val="22"/>
              </w:rPr>
              <w:t>Tratamentos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Térmicos.</w:t>
            </w:r>
          </w:p>
        </w:tc>
      </w:tr>
    </w:tbl>
    <w:p w14:paraId="4C0AA06F">
      <w:pPr>
        <w:pStyle w:val="5"/>
        <w:spacing w:before="55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457D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60AC293A">
            <w:pPr>
              <w:pStyle w:val="8"/>
              <w:spacing w:line="258" w:lineRule="exact"/>
              <w:ind w:left="3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DESENHO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Profª. Renata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Ferreira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Sousa</w:t>
            </w:r>
          </w:p>
        </w:tc>
      </w:tr>
      <w:tr w14:paraId="375C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0771" w:type="dxa"/>
          </w:tcPr>
          <w:p w14:paraId="4E5DAF34">
            <w:pPr>
              <w:pStyle w:val="8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7D8C7889">
            <w:pPr>
              <w:pStyle w:val="8"/>
              <w:spacing w:before="2"/>
              <w:ind w:left="446"/>
              <w:rPr>
                <w:sz w:val="22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2"/>
              </w:rPr>
              <w:t>Desenhos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Isométricos.</w:t>
            </w:r>
          </w:p>
        </w:tc>
      </w:tr>
    </w:tbl>
    <w:p w14:paraId="1BA89246">
      <w:pPr>
        <w:pStyle w:val="5"/>
        <w:rPr>
          <w:b/>
          <w:sz w:val="20"/>
        </w:rPr>
      </w:pPr>
    </w:p>
    <w:p w14:paraId="44FBE23D">
      <w:pPr>
        <w:pStyle w:val="5"/>
        <w:spacing w:before="102" w:after="1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6A236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1" w:type="dxa"/>
            <w:shd w:val="clear" w:color="auto" w:fill="EAF0DD"/>
          </w:tcPr>
          <w:p w14:paraId="5F7B3999">
            <w:pPr>
              <w:pStyle w:val="8"/>
              <w:spacing w:line="258" w:lineRule="exact"/>
              <w:ind w:left="3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MATEMÁTICA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Marcos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Ascendino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Pereira</w:t>
            </w:r>
          </w:p>
        </w:tc>
      </w:tr>
      <w:tr w14:paraId="43045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0771" w:type="dxa"/>
          </w:tcPr>
          <w:p w14:paraId="6F160F3E">
            <w:pPr>
              <w:pStyle w:val="8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0C5A9A7B">
            <w:pPr>
              <w:pStyle w:val="8"/>
              <w:numPr>
                <w:ilvl w:val="0"/>
                <w:numId w:val="11"/>
              </w:numPr>
              <w:tabs>
                <w:tab w:val="left" w:pos="804"/>
              </w:tabs>
              <w:spacing w:before="0" w:after="0" w:line="279" w:lineRule="exact"/>
              <w:ind w:left="804" w:right="0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Conjuntos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Conjuntos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Numéricos;</w:t>
            </w:r>
          </w:p>
          <w:p w14:paraId="3508C2E5">
            <w:pPr>
              <w:pStyle w:val="8"/>
              <w:numPr>
                <w:ilvl w:val="0"/>
                <w:numId w:val="11"/>
              </w:numPr>
              <w:tabs>
                <w:tab w:val="left" w:pos="804"/>
                <w:tab w:val="left" w:pos="806"/>
              </w:tabs>
              <w:spacing w:before="1" w:after="0" w:line="237" w:lineRule="auto"/>
              <w:ind w:left="806" w:right="152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Funções: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polinomial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polinomial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grau, Função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modular,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Função exponencial e Função logarítmica;</w:t>
            </w:r>
          </w:p>
          <w:p w14:paraId="28147DB8">
            <w:pPr>
              <w:pStyle w:val="8"/>
              <w:numPr>
                <w:ilvl w:val="0"/>
                <w:numId w:val="11"/>
              </w:numPr>
              <w:tabs>
                <w:tab w:val="left" w:pos="804"/>
              </w:tabs>
              <w:spacing w:before="0" w:after="0" w:line="279" w:lineRule="exact"/>
              <w:ind w:left="804" w:right="0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Progressão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Aritmética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Progressão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Geométrica.</w:t>
            </w:r>
          </w:p>
        </w:tc>
      </w:tr>
    </w:tbl>
    <w:p w14:paraId="60AF780C">
      <w:pPr>
        <w:pStyle w:val="5"/>
        <w:spacing w:before="45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1F1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771" w:type="dxa"/>
            <w:shd w:val="clear" w:color="auto" w:fill="EAF0DD"/>
          </w:tcPr>
          <w:p w14:paraId="12E85E77">
            <w:pPr>
              <w:pStyle w:val="8"/>
              <w:spacing w:line="268" w:lineRule="exact"/>
              <w:ind w:left="35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-BIOLOGIA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Profª.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Catiana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Lima</w:t>
            </w:r>
          </w:p>
        </w:tc>
      </w:tr>
      <w:tr w14:paraId="0AE2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</w:trPr>
        <w:tc>
          <w:tcPr>
            <w:tcW w:w="10771" w:type="dxa"/>
          </w:tcPr>
          <w:p w14:paraId="59BE5CBD">
            <w:pPr>
              <w:pStyle w:val="8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73BECE5E">
            <w:pPr>
              <w:pStyle w:val="8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CITOLOGIA:</w:t>
            </w:r>
          </w:p>
          <w:p w14:paraId="028DDD76">
            <w:pPr>
              <w:pStyle w:val="8"/>
              <w:numPr>
                <w:ilvl w:val="1"/>
                <w:numId w:val="12"/>
              </w:numPr>
              <w:tabs>
                <w:tab w:val="left" w:pos="904"/>
              </w:tabs>
              <w:spacing w:before="5" w:after="0" w:line="225" w:lineRule="auto"/>
              <w:ind w:left="446" w:right="3658" w:firstLine="0"/>
              <w:jc w:val="left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celular: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células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eucarióticas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(vegetal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animal)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procarióticas;</w:t>
            </w:r>
          </w:p>
          <w:p w14:paraId="00CBE1B1">
            <w:pPr>
              <w:pStyle w:val="8"/>
              <w:numPr>
                <w:ilvl w:val="1"/>
                <w:numId w:val="12"/>
              </w:numPr>
              <w:tabs>
                <w:tab w:val="left" w:pos="904"/>
              </w:tabs>
              <w:spacing w:before="0" w:after="0" w:line="225" w:lineRule="auto"/>
              <w:ind w:left="446" w:right="2852" w:firstLine="0"/>
              <w:jc w:val="left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celular: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características,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função,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composição.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Nucleicos (DNA e RNA) - expressão gênica;</w:t>
            </w:r>
          </w:p>
          <w:p w14:paraId="35C74FDE">
            <w:pPr>
              <w:pStyle w:val="8"/>
              <w:numPr>
                <w:ilvl w:val="1"/>
                <w:numId w:val="12"/>
              </w:numPr>
              <w:tabs>
                <w:tab w:val="left" w:pos="904"/>
              </w:tabs>
              <w:spacing w:before="0" w:after="0" w:line="253" w:lineRule="exact"/>
              <w:ind w:left="904" w:right="0" w:hanging="458"/>
              <w:jc w:val="left"/>
              <w:rPr>
                <w:sz w:val="24"/>
              </w:rPr>
            </w:pPr>
            <w:r>
              <w:rPr>
                <w:sz w:val="24"/>
              </w:rPr>
              <w:t>Membrana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Plasmática: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função;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endocitose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exocitose;</w:t>
            </w:r>
          </w:p>
          <w:p w14:paraId="20F4393A">
            <w:pPr>
              <w:pStyle w:val="8"/>
              <w:numPr>
                <w:ilvl w:val="1"/>
                <w:numId w:val="12"/>
              </w:numPr>
              <w:tabs>
                <w:tab w:val="left" w:pos="904"/>
              </w:tabs>
              <w:spacing w:before="0" w:after="0" w:line="264" w:lineRule="exact"/>
              <w:ind w:left="904" w:right="0" w:hanging="458"/>
              <w:jc w:val="left"/>
              <w:rPr>
                <w:sz w:val="24"/>
              </w:rPr>
            </w:pPr>
            <w:r>
              <w:rPr>
                <w:sz w:val="24"/>
              </w:rPr>
              <w:t>Organelas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celulares: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estrutura,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função</w:t>
            </w:r>
          </w:p>
          <w:p w14:paraId="7418D7B5">
            <w:pPr>
              <w:pStyle w:val="8"/>
              <w:numPr>
                <w:ilvl w:val="2"/>
                <w:numId w:val="12"/>
              </w:numPr>
              <w:tabs>
                <w:tab w:val="left" w:pos="1085"/>
              </w:tabs>
              <w:spacing w:before="0" w:after="0" w:line="262" w:lineRule="exact"/>
              <w:ind w:left="1085" w:right="0" w:hanging="6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Membranosas:</w:t>
            </w:r>
          </w:p>
          <w:p w14:paraId="6EC71095">
            <w:pPr>
              <w:pStyle w:val="8"/>
              <w:spacing w:line="262" w:lineRule="exact"/>
              <w:ind w:left="446"/>
              <w:rPr>
                <w:sz w:val="24"/>
              </w:rPr>
            </w:pPr>
            <w:r>
              <w:rPr>
                <w:sz w:val="24"/>
              </w:rPr>
              <w:t>-Retículo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Endoplasmático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Rugoso;</w:t>
            </w:r>
          </w:p>
          <w:p w14:paraId="64772F21">
            <w:pPr>
              <w:pStyle w:val="8"/>
              <w:numPr>
                <w:ilvl w:val="3"/>
                <w:numId w:val="12"/>
              </w:numPr>
              <w:tabs>
                <w:tab w:val="left" w:pos="579"/>
              </w:tabs>
              <w:spacing w:before="0" w:after="0" w:line="262" w:lineRule="exact"/>
              <w:ind w:left="579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Retículo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Endoplasmático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Liso;</w:t>
            </w:r>
          </w:p>
          <w:p w14:paraId="2E6587DC">
            <w:pPr>
              <w:pStyle w:val="8"/>
              <w:numPr>
                <w:ilvl w:val="3"/>
                <w:numId w:val="12"/>
              </w:numPr>
              <w:tabs>
                <w:tab w:val="left" w:pos="579"/>
              </w:tabs>
              <w:spacing w:before="0" w:after="0" w:line="262" w:lineRule="exact"/>
              <w:ind w:left="579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Complexo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Golgi;</w:t>
            </w:r>
          </w:p>
          <w:p w14:paraId="39A9A0E2">
            <w:pPr>
              <w:pStyle w:val="8"/>
              <w:numPr>
                <w:ilvl w:val="3"/>
                <w:numId w:val="12"/>
              </w:numPr>
              <w:tabs>
                <w:tab w:val="left" w:pos="579"/>
              </w:tabs>
              <w:spacing w:before="0" w:after="0" w:line="262" w:lineRule="exact"/>
              <w:ind w:left="579" w:right="0" w:hanging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Lisossomos;</w:t>
            </w:r>
          </w:p>
          <w:p w14:paraId="69B74878">
            <w:pPr>
              <w:pStyle w:val="8"/>
              <w:numPr>
                <w:ilvl w:val="3"/>
                <w:numId w:val="12"/>
              </w:numPr>
              <w:tabs>
                <w:tab w:val="left" w:pos="579"/>
              </w:tabs>
              <w:spacing w:before="0" w:after="0" w:line="262" w:lineRule="exact"/>
              <w:ind w:left="579" w:right="0" w:hanging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Mitocôndrias;</w:t>
            </w:r>
          </w:p>
          <w:p w14:paraId="78C333DC">
            <w:pPr>
              <w:pStyle w:val="8"/>
              <w:numPr>
                <w:ilvl w:val="3"/>
                <w:numId w:val="12"/>
              </w:numPr>
              <w:tabs>
                <w:tab w:val="left" w:pos="579"/>
              </w:tabs>
              <w:spacing w:before="0" w:after="0" w:line="264" w:lineRule="exact"/>
              <w:ind w:left="579" w:right="0" w:hanging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Cloroplasto;</w:t>
            </w:r>
          </w:p>
          <w:p w14:paraId="69C4786D">
            <w:pPr>
              <w:pStyle w:val="8"/>
              <w:spacing w:line="252" w:lineRule="exact"/>
              <w:ind w:left="446"/>
              <w:rPr>
                <w:sz w:val="24"/>
              </w:rPr>
            </w:pPr>
            <w:r>
              <w:rPr>
                <w:sz w:val="24"/>
              </w:rPr>
              <w:t>1.4.2)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membranosas:</w:t>
            </w:r>
          </w:p>
        </w:tc>
      </w:tr>
    </w:tbl>
    <w:p w14:paraId="0AB2AFAE">
      <w:pPr>
        <w:pStyle w:val="8"/>
        <w:spacing w:after="0" w:line="252" w:lineRule="exact"/>
        <w:rPr>
          <w:sz w:val="24"/>
        </w:rPr>
        <w:sectPr>
          <w:pgSz w:w="11910" w:h="16840"/>
          <w:pgMar w:top="3380" w:right="425" w:bottom="1100" w:left="425" w:header="425" w:footer="916" w:gutter="0"/>
          <w:cols w:space="720" w:num="1"/>
        </w:sectPr>
      </w:pPr>
    </w:p>
    <w:p w14:paraId="7E1FADE8">
      <w:pPr>
        <w:pStyle w:val="5"/>
        <w:spacing w:before="28" w:after="1"/>
        <w:rPr>
          <w:b/>
          <w:sz w:val="20"/>
        </w:rPr>
      </w:pPr>
    </w:p>
    <w:p w14:paraId="554D4B1D"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950" cy="1369060"/>
                <wp:effectExtent l="9525" t="0" r="0" b="12065"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4" cy="1369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3B24F">
                            <w:pPr>
                              <w:pStyle w:val="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"/>
                              </w:tabs>
                              <w:spacing w:before="0" w:after="0" w:line="251" w:lineRule="exact"/>
                              <w:ind w:left="243" w:right="0" w:hanging="1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citoesqueleto</w:t>
                            </w:r>
                          </w:p>
                          <w:p w14:paraId="7E4F9E7F">
                            <w:pPr>
                              <w:pStyle w:val="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"/>
                              </w:tabs>
                              <w:spacing w:before="0" w:after="0" w:line="262" w:lineRule="exact"/>
                              <w:ind w:left="243" w:right="0" w:hanging="1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ribossomos</w:t>
                            </w:r>
                          </w:p>
                          <w:p w14:paraId="254D7E81">
                            <w:pPr>
                              <w:pStyle w:val="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"/>
                              </w:tabs>
                              <w:spacing w:before="0" w:after="0" w:line="262" w:lineRule="exact"/>
                              <w:ind w:left="243" w:right="0" w:hanging="1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cílios;</w:t>
                            </w:r>
                          </w:p>
                          <w:p w14:paraId="228A3C7D">
                            <w:pPr>
                              <w:pStyle w:val="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3"/>
                              </w:tabs>
                              <w:spacing w:before="0" w:after="0" w:line="264" w:lineRule="exact"/>
                              <w:ind w:left="243" w:right="0" w:hanging="13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flagelo.</w:t>
                            </w:r>
                          </w:p>
                          <w:p w14:paraId="054D1416">
                            <w:pPr>
                              <w:pStyle w:val="5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568"/>
                              </w:tabs>
                              <w:spacing w:before="0" w:after="0" w:line="262" w:lineRule="exact"/>
                              <w:ind w:left="568" w:right="0" w:hanging="458"/>
                              <w:jc w:val="left"/>
                            </w:pPr>
                            <w:r>
                              <w:t>Processos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celulares:</w:t>
                            </w:r>
                          </w:p>
                          <w:p w14:paraId="5E80CC39">
                            <w:pPr>
                              <w:pStyle w:val="5"/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749"/>
                              </w:tabs>
                              <w:spacing w:before="0" w:after="0" w:line="262" w:lineRule="exact"/>
                              <w:ind w:left="749" w:right="0" w:hanging="639"/>
                              <w:jc w:val="left"/>
                            </w:pPr>
                            <w:r>
                              <w:t>Digestão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intracelular</w:t>
                            </w:r>
                          </w:p>
                          <w:p w14:paraId="29D42A56">
                            <w:pPr>
                              <w:pStyle w:val="5"/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749"/>
                              </w:tabs>
                              <w:spacing w:before="0" w:after="0" w:line="262" w:lineRule="exact"/>
                              <w:ind w:left="749" w:right="0" w:hanging="639"/>
                              <w:jc w:val="left"/>
                            </w:pPr>
                            <w:r>
                              <w:t>Respiração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celular</w:t>
                            </w:r>
                          </w:p>
                          <w:p w14:paraId="6A0F4872">
                            <w:pPr>
                              <w:pStyle w:val="5"/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749"/>
                              </w:tabs>
                              <w:spacing w:before="0" w:after="0" w:line="270" w:lineRule="exact"/>
                              <w:ind w:left="749" w:right="0" w:hanging="63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Fotossíntese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26" o:spt="202" type="#_x0000_t202" style="height:107.8pt;width:538.5pt;" filled="f" stroked="t" coordsize="21600,21600" o:gfxdata="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c6m+dUAAAAGAQAA&#10;DwAAAAAAAAABACAAAAAiAAAAZHJzL2Rvd25yZXYueG1sUEsBAhQAFAAAAAgAh07iQEZY3e3jAQAA&#10;2gMAAA4AAAAAAAAAAQAgAAAAJAEAAGRycy9lMm9Eb2MueG1sUEsFBgAAAAAGAAYAWQEAAHkFAAAA&#10;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2C23B24F">
                      <w:pPr>
                        <w:pStyle w:val="5"/>
                        <w:numPr>
                          <w:ilvl w:val="0"/>
                          <w:numId w:val="13"/>
                        </w:numPr>
                        <w:tabs>
                          <w:tab w:val="left" w:pos="243"/>
                        </w:tabs>
                        <w:spacing w:before="0" w:after="0" w:line="251" w:lineRule="exact"/>
                        <w:ind w:left="243" w:right="0" w:hanging="133"/>
                        <w:jc w:val="left"/>
                      </w:pPr>
                      <w:r>
                        <w:rPr>
                          <w:spacing w:val="-2"/>
                        </w:rPr>
                        <w:t>citoesqueleto</w:t>
                      </w:r>
                    </w:p>
                    <w:p w14:paraId="7E4F9E7F">
                      <w:pPr>
                        <w:pStyle w:val="5"/>
                        <w:numPr>
                          <w:ilvl w:val="0"/>
                          <w:numId w:val="13"/>
                        </w:numPr>
                        <w:tabs>
                          <w:tab w:val="left" w:pos="243"/>
                        </w:tabs>
                        <w:spacing w:before="0" w:after="0" w:line="262" w:lineRule="exact"/>
                        <w:ind w:left="243" w:right="0" w:hanging="133"/>
                        <w:jc w:val="left"/>
                      </w:pPr>
                      <w:r>
                        <w:rPr>
                          <w:spacing w:val="-2"/>
                        </w:rPr>
                        <w:t>ribossomos</w:t>
                      </w:r>
                    </w:p>
                    <w:p w14:paraId="254D7E81">
                      <w:pPr>
                        <w:pStyle w:val="5"/>
                        <w:numPr>
                          <w:ilvl w:val="0"/>
                          <w:numId w:val="13"/>
                        </w:numPr>
                        <w:tabs>
                          <w:tab w:val="left" w:pos="243"/>
                        </w:tabs>
                        <w:spacing w:before="0" w:after="0" w:line="262" w:lineRule="exact"/>
                        <w:ind w:left="243" w:right="0" w:hanging="133"/>
                        <w:jc w:val="left"/>
                      </w:pPr>
                      <w:r>
                        <w:rPr>
                          <w:spacing w:val="-2"/>
                        </w:rPr>
                        <w:t>cílios;</w:t>
                      </w:r>
                    </w:p>
                    <w:p w14:paraId="228A3C7D">
                      <w:pPr>
                        <w:pStyle w:val="5"/>
                        <w:numPr>
                          <w:ilvl w:val="0"/>
                          <w:numId w:val="13"/>
                        </w:numPr>
                        <w:tabs>
                          <w:tab w:val="left" w:pos="243"/>
                        </w:tabs>
                        <w:spacing w:before="0" w:after="0" w:line="264" w:lineRule="exact"/>
                        <w:ind w:left="243" w:right="0" w:hanging="133"/>
                        <w:jc w:val="left"/>
                      </w:pPr>
                      <w:r>
                        <w:rPr>
                          <w:spacing w:val="-2"/>
                        </w:rPr>
                        <w:t>flagelo.</w:t>
                      </w:r>
                    </w:p>
                    <w:p w14:paraId="054D1416">
                      <w:pPr>
                        <w:pStyle w:val="5"/>
                        <w:numPr>
                          <w:ilvl w:val="1"/>
                          <w:numId w:val="14"/>
                        </w:numPr>
                        <w:tabs>
                          <w:tab w:val="left" w:pos="568"/>
                        </w:tabs>
                        <w:spacing w:before="0" w:after="0" w:line="262" w:lineRule="exact"/>
                        <w:ind w:left="568" w:right="0" w:hanging="458"/>
                        <w:jc w:val="left"/>
                      </w:pPr>
                      <w:r>
                        <w:t>Processos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celulares:</w:t>
                      </w:r>
                    </w:p>
                    <w:p w14:paraId="5E80CC39">
                      <w:pPr>
                        <w:pStyle w:val="5"/>
                        <w:numPr>
                          <w:ilvl w:val="2"/>
                          <w:numId w:val="14"/>
                        </w:numPr>
                        <w:tabs>
                          <w:tab w:val="left" w:pos="749"/>
                        </w:tabs>
                        <w:spacing w:before="0" w:after="0" w:line="262" w:lineRule="exact"/>
                        <w:ind w:left="749" w:right="0" w:hanging="639"/>
                        <w:jc w:val="left"/>
                      </w:pPr>
                      <w:r>
                        <w:t>Digestão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intracelular</w:t>
                      </w:r>
                    </w:p>
                    <w:p w14:paraId="29D42A56">
                      <w:pPr>
                        <w:pStyle w:val="5"/>
                        <w:numPr>
                          <w:ilvl w:val="2"/>
                          <w:numId w:val="14"/>
                        </w:numPr>
                        <w:tabs>
                          <w:tab w:val="left" w:pos="749"/>
                        </w:tabs>
                        <w:spacing w:before="0" w:after="0" w:line="262" w:lineRule="exact"/>
                        <w:ind w:left="749" w:right="0" w:hanging="639"/>
                        <w:jc w:val="left"/>
                      </w:pPr>
                      <w:r>
                        <w:t>Respiração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celular</w:t>
                      </w:r>
                    </w:p>
                    <w:p w14:paraId="6A0F4872">
                      <w:pPr>
                        <w:pStyle w:val="5"/>
                        <w:numPr>
                          <w:ilvl w:val="2"/>
                          <w:numId w:val="14"/>
                        </w:numPr>
                        <w:tabs>
                          <w:tab w:val="left" w:pos="749"/>
                        </w:tabs>
                        <w:spacing w:before="0" w:after="0" w:line="270" w:lineRule="exact"/>
                        <w:ind w:left="749" w:right="0" w:hanging="639"/>
                        <w:jc w:val="left"/>
                      </w:pPr>
                      <w:r>
                        <w:rPr>
                          <w:spacing w:val="-2"/>
                        </w:rPr>
                        <w:t>Fotossíntese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FCFEE">
      <w:pPr>
        <w:pStyle w:val="5"/>
        <w:rPr>
          <w:b/>
          <w:sz w:val="20"/>
        </w:rPr>
      </w:pPr>
    </w:p>
    <w:p w14:paraId="23FC7254">
      <w:pPr>
        <w:pStyle w:val="5"/>
        <w:spacing w:before="24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3718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0F2E4F87">
            <w:pPr>
              <w:pStyle w:val="8"/>
              <w:spacing w:line="258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Profª.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Dandara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Monalisa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Mariz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Quirino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Bezerra</w:t>
            </w:r>
          </w:p>
        </w:tc>
      </w:tr>
      <w:tr w14:paraId="4D4D1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10771" w:type="dxa"/>
          </w:tcPr>
          <w:p w14:paraId="06F6CCDA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08E73938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64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Nomenclatura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científica;</w:t>
            </w:r>
          </w:p>
          <w:p w14:paraId="11B0A1F1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67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Vírus,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bactérias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protozoários;</w:t>
            </w:r>
          </w:p>
          <w:p w14:paraId="00F876F6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67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Doenças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vírus,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bactérias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protozoários;</w:t>
            </w:r>
          </w:p>
          <w:p w14:paraId="3A24CE4E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66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Tipos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imunização;</w:t>
            </w:r>
          </w:p>
          <w:p w14:paraId="22C7435E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66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Reino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Animalia;</w:t>
            </w:r>
          </w:p>
          <w:p w14:paraId="70399D03">
            <w:pPr>
              <w:pStyle w:val="8"/>
              <w:numPr>
                <w:ilvl w:val="0"/>
                <w:numId w:val="15"/>
              </w:numPr>
              <w:tabs>
                <w:tab w:val="left" w:pos="804"/>
              </w:tabs>
              <w:spacing w:before="0" w:after="0" w:line="273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Reino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Plantae.</w:t>
            </w:r>
          </w:p>
        </w:tc>
      </w:tr>
    </w:tbl>
    <w:p w14:paraId="1F13039A">
      <w:pPr>
        <w:pStyle w:val="5"/>
        <w:rPr>
          <w:b/>
          <w:sz w:val="20"/>
        </w:rPr>
      </w:pPr>
    </w:p>
    <w:p w14:paraId="4AEB942B">
      <w:pPr>
        <w:pStyle w:val="5"/>
        <w:spacing w:before="55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22FB3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71" w:type="dxa"/>
            <w:shd w:val="clear" w:color="auto" w:fill="EAF0DD"/>
          </w:tcPr>
          <w:p w14:paraId="61E53450">
            <w:pPr>
              <w:pStyle w:val="8"/>
              <w:spacing w:line="258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Prof. Emílio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Lucena</w:t>
            </w:r>
            <w:r>
              <w:rPr>
                <w:b/>
                <w:spacing w:val="-2"/>
                <w:sz w:val="24"/>
              </w:rPr>
              <w:t xml:space="preserve"> Silva</w:t>
            </w:r>
          </w:p>
        </w:tc>
      </w:tr>
      <w:tr w14:paraId="235B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0771" w:type="dxa"/>
          </w:tcPr>
          <w:p w14:paraId="23420584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23B3DB41">
            <w:pPr>
              <w:pStyle w:val="8"/>
              <w:numPr>
                <w:ilvl w:val="0"/>
                <w:numId w:val="16"/>
              </w:numPr>
              <w:tabs>
                <w:tab w:val="left" w:pos="804"/>
              </w:tabs>
              <w:spacing w:before="0" w:after="0" w:line="266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Leis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Newton;</w:t>
            </w:r>
          </w:p>
          <w:p w14:paraId="3C79481A">
            <w:pPr>
              <w:pStyle w:val="8"/>
              <w:numPr>
                <w:ilvl w:val="0"/>
                <w:numId w:val="16"/>
              </w:numPr>
              <w:tabs>
                <w:tab w:val="left" w:pos="804"/>
              </w:tabs>
              <w:spacing w:before="0" w:after="0" w:line="266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Energia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(Cinética,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Mecânica);</w:t>
            </w:r>
          </w:p>
          <w:p w14:paraId="1FC07644">
            <w:pPr>
              <w:pStyle w:val="8"/>
              <w:numPr>
                <w:ilvl w:val="0"/>
                <w:numId w:val="16"/>
              </w:numPr>
              <w:tabs>
                <w:tab w:val="left" w:pos="858"/>
              </w:tabs>
              <w:spacing w:before="0" w:after="0" w:line="273" w:lineRule="exact"/>
              <w:ind w:left="858" w:right="0" w:hanging="412"/>
              <w:jc w:val="left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Equilibro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(Estática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Alavanca).</w:t>
            </w:r>
          </w:p>
        </w:tc>
      </w:tr>
    </w:tbl>
    <w:p w14:paraId="2D128205">
      <w:pPr>
        <w:pStyle w:val="5"/>
        <w:rPr>
          <w:b/>
          <w:sz w:val="20"/>
        </w:rPr>
      </w:pPr>
    </w:p>
    <w:p w14:paraId="2D7D4857">
      <w:pPr>
        <w:pStyle w:val="5"/>
        <w:spacing w:before="54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056F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71" w:type="dxa"/>
            <w:shd w:val="clear" w:color="auto" w:fill="EAF0DD"/>
          </w:tcPr>
          <w:p w14:paraId="635EE849">
            <w:pPr>
              <w:pStyle w:val="8"/>
              <w:spacing w:line="258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Emílio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Lucena</w:t>
            </w:r>
            <w:r>
              <w:rPr>
                <w:b/>
                <w:spacing w:val="-2"/>
                <w:sz w:val="24"/>
              </w:rPr>
              <w:t xml:space="preserve"> Silva</w:t>
            </w:r>
          </w:p>
        </w:tc>
      </w:tr>
      <w:tr w14:paraId="0024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771" w:type="dxa"/>
          </w:tcPr>
          <w:p w14:paraId="7A149A76">
            <w:pPr>
              <w:pStyle w:val="8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35CEBB48">
            <w:pPr>
              <w:pStyle w:val="8"/>
              <w:numPr>
                <w:ilvl w:val="0"/>
                <w:numId w:val="17"/>
              </w:numPr>
              <w:tabs>
                <w:tab w:val="left" w:pos="804"/>
              </w:tabs>
              <w:spacing w:before="0" w:after="0" w:line="267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Termodinâmica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Lei)</w:t>
            </w:r>
          </w:p>
          <w:p w14:paraId="37389999">
            <w:pPr>
              <w:pStyle w:val="8"/>
              <w:numPr>
                <w:ilvl w:val="0"/>
                <w:numId w:val="17"/>
              </w:numPr>
              <w:tabs>
                <w:tab w:val="left" w:pos="804"/>
              </w:tabs>
              <w:spacing w:before="0" w:after="0" w:line="266" w:lineRule="exact"/>
              <w:ind w:left="804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Fenômenos</w:t>
            </w:r>
            <w:r>
              <w:rPr>
                <w:spacing w:val="-2"/>
                <w:sz w:val="24"/>
              </w:rPr>
              <w:t xml:space="preserve"> Ondulatórios</w:t>
            </w:r>
          </w:p>
          <w:p w14:paraId="516F49DC">
            <w:pPr>
              <w:pStyle w:val="8"/>
              <w:numPr>
                <w:ilvl w:val="0"/>
                <w:numId w:val="17"/>
              </w:numPr>
              <w:tabs>
                <w:tab w:val="left" w:pos="858"/>
              </w:tabs>
              <w:spacing w:before="0" w:after="0" w:line="273" w:lineRule="exact"/>
              <w:ind w:left="858" w:right="0" w:hanging="41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Princípios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Óptica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Geométrica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</w:tbl>
    <w:p w14:paraId="3AD92ABD">
      <w:pPr>
        <w:pStyle w:val="8"/>
        <w:spacing w:after="0" w:line="273" w:lineRule="exact"/>
        <w:jc w:val="left"/>
        <w:rPr>
          <w:i/>
          <w:sz w:val="24"/>
        </w:rPr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6386A6E0">
      <w:pPr>
        <w:pStyle w:val="5"/>
        <w:spacing w:before="29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5359B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shd w:val="clear" w:color="auto" w:fill="EAF0DD"/>
          </w:tcPr>
          <w:p w14:paraId="3D18EEC9">
            <w:pPr>
              <w:pStyle w:val="8"/>
              <w:spacing w:line="263" w:lineRule="exact"/>
              <w:ind w:left="3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GEOGRAFIA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Bismark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Fernandes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Gomes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Silva</w:t>
            </w:r>
          </w:p>
        </w:tc>
      </w:tr>
      <w:tr w14:paraId="5CB6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3" w:hRule="atLeast"/>
        </w:trPr>
        <w:tc>
          <w:tcPr>
            <w:tcW w:w="10771" w:type="dxa"/>
          </w:tcPr>
          <w:p w14:paraId="738DA1BB">
            <w:pPr>
              <w:pStyle w:val="8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7FEF8C3E">
            <w:pPr>
              <w:pStyle w:val="8"/>
              <w:numPr>
                <w:ilvl w:val="0"/>
                <w:numId w:val="18"/>
              </w:numPr>
              <w:tabs>
                <w:tab w:val="left" w:pos="887"/>
              </w:tabs>
              <w:spacing w:before="0" w:after="0" w:line="280" w:lineRule="exact"/>
              <w:ind w:left="887" w:right="0" w:hanging="4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Genética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Rochas:</w:t>
            </w:r>
          </w:p>
          <w:p w14:paraId="7FD22D1A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2" w:after="0" w:line="240" w:lineRule="auto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Diferenciação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rochas;</w:t>
            </w:r>
          </w:p>
          <w:p w14:paraId="18FC32F0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1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Rochas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magmáticas;</w:t>
            </w:r>
          </w:p>
          <w:p w14:paraId="722F31F5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0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Rochas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sedimentares;</w:t>
            </w:r>
          </w:p>
          <w:p w14:paraId="12A9EABE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2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Rochas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metamórficas</w:t>
            </w:r>
          </w:p>
          <w:p w14:paraId="3599D51F">
            <w:pPr>
              <w:pStyle w:val="8"/>
              <w:numPr>
                <w:ilvl w:val="0"/>
                <w:numId w:val="18"/>
              </w:numPr>
              <w:tabs>
                <w:tab w:val="left" w:pos="887"/>
              </w:tabs>
              <w:spacing w:before="0" w:after="0" w:line="280" w:lineRule="exact"/>
              <w:ind w:left="887" w:right="0" w:hanging="4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Climatologia:</w:t>
            </w:r>
          </w:p>
          <w:p w14:paraId="23C2EB89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2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Diferenciação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clima</w:t>
            </w:r>
          </w:p>
          <w:p w14:paraId="04D71E70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0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Elementos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climáticos</w:t>
            </w:r>
          </w:p>
          <w:p w14:paraId="46F99804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2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Fatores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climáticos</w:t>
            </w:r>
          </w:p>
          <w:p w14:paraId="6A298205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0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climática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</w:t>
            </w:r>
          </w:p>
          <w:p w14:paraId="72E22ADD">
            <w:pPr>
              <w:pStyle w:val="8"/>
              <w:numPr>
                <w:ilvl w:val="0"/>
                <w:numId w:val="18"/>
              </w:numPr>
              <w:tabs>
                <w:tab w:val="left" w:pos="887"/>
              </w:tabs>
              <w:spacing w:before="2" w:after="0" w:line="280" w:lineRule="exact"/>
              <w:ind w:left="887" w:right="0" w:hanging="4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População:</w:t>
            </w:r>
          </w:p>
          <w:p w14:paraId="43E6A658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0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Taxas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indicadores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demográficos</w:t>
            </w:r>
          </w:p>
          <w:p w14:paraId="7748D9A7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2" w:after="0" w:line="240" w:lineRule="auto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Movimentos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migratórios</w:t>
            </w:r>
          </w:p>
          <w:p w14:paraId="37E91892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1" w:after="0" w:line="280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demográficas</w:t>
            </w:r>
          </w:p>
          <w:p w14:paraId="44DA0690">
            <w:pPr>
              <w:pStyle w:val="8"/>
              <w:numPr>
                <w:ilvl w:val="1"/>
                <w:numId w:val="18"/>
              </w:numPr>
              <w:tabs>
                <w:tab w:val="left" w:pos="967"/>
              </w:tabs>
              <w:spacing w:before="0" w:after="0" w:line="259" w:lineRule="exact"/>
              <w:ind w:left="967" w:right="0" w:hanging="133"/>
              <w:jc w:val="left"/>
              <w:rPr>
                <w:sz w:val="24"/>
              </w:rPr>
            </w:pPr>
            <w:r>
              <w:rPr>
                <w:sz w:val="24"/>
              </w:rPr>
              <w:t>Dinâmica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demográfica</w:t>
            </w:r>
          </w:p>
        </w:tc>
      </w:tr>
    </w:tbl>
    <w:p w14:paraId="026313C7">
      <w:pPr>
        <w:pStyle w:val="5"/>
        <w:rPr>
          <w:b/>
          <w:sz w:val="20"/>
        </w:rPr>
      </w:pPr>
    </w:p>
    <w:p w14:paraId="4AC0E53E">
      <w:pPr>
        <w:pStyle w:val="5"/>
        <w:spacing w:before="55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4042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71" w:type="dxa"/>
            <w:shd w:val="clear" w:color="auto" w:fill="EAF0DD"/>
          </w:tcPr>
          <w:p w14:paraId="039F7F7C">
            <w:pPr>
              <w:pStyle w:val="8"/>
              <w:spacing w:line="273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PORTUGUESA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BRASILEIRA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442B7AFF">
            <w:pPr>
              <w:pStyle w:val="8"/>
              <w:spacing w:line="274" w:lineRule="exact"/>
              <w:ind w:left="3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Prof.</w:t>
            </w:r>
          </w:p>
        </w:tc>
      </w:tr>
      <w:tr w14:paraId="012F9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0771" w:type="dxa"/>
          </w:tcPr>
          <w:p w14:paraId="758168CE">
            <w:pPr>
              <w:pStyle w:val="8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33B52332">
            <w:pPr>
              <w:pStyle w:val="8"/>
              <w:numPr>
                <w:ilvl w:val="0"/>
                <w:numId w:val="19"/>
              </w:numPr>
              <w:tabs>
                <w:tab w:val="left" w:pos="833"/>
              </w:tabs>
              <w:spacing w:before="275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Estudos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literários: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Barroco;</w:t>
            </w:r>
          </w:p>
          <w:p w14:paraId="52ACA9ED">
            <w:pPr>
              <w:pStyle w:val="8"/>
              <w:numPr>
                <w:ilvl w:val="0"/>
                <w:numId w:val="19"/>
              </w:numPr>
              <w:tabs>
                <w:tab w:val="left" w:pos="833"/>
              </w:tabs>
              <w:spacing w:before="0" w:after="0" w:line="279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Gêneros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textuais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discursivos: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notícia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reportagem;</w:t>
            </w:r>
          </w:p>
          <w:p w14:paraId="02B2F269">
            <w:pPr>
              <w:pStyle w:val="8"/>
              <w:numPr>
                <w:ilvl w:val="0"/>
                <w:numId w:val="19"/>
              </w:numPr>
              <w:tabs>
                <w:tab w:val="left" w:pos="832"/>
                <w:tab w:val="left" w:pos="834"/>
              </w:tabs>
              <w:spacing w:before="1" w:after="0" w:line="237" w:lineRule="auto"/>
              <w:ind w:left="834" w:right="801" w:hanging="36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Linguagem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 comunicação: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linguistíca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preconceito linguístico;</w:t>
            </w:r>
          </w:p>
          <w:p w14:paraId="3872C6D6">
            <w:pPr>
              <w:pStyle w:val="8"/>
              <w:numPr>
                <w:ilvl w:val="0"/>
                <w:numId w:val="19"/>
              </w:numPr>
              <w:tabs>
                <w:tab w:val="left" w:pos="833"/>
              </w:tabs>
              <w:spacing w:before="0" w:after="0" w:line="258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Análise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linguística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gramática: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conotação,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estrutura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palavras.</w:t>
            </w:r>
          </w:p>
        </w:tc>
      </w:tr>
    </w:tbl>
    <w:p w14:paraId="61E4C24E">
      <w:pPr>
        <w:pStyle w:val="5"/>
        <w:rPr>
          <w:b/>
          <w:sz w:val="20"/>
        </w:rPr>
      </w:pPr>
    </w:p>
    <w:p w14:paraId="2763BE91">
      <w:pPr>
        <w:pStyle w:val="5"/>
        <w:spacing w:before="54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1E8D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shd w:val="clear" w:color="auto" w:fill="EAF0DD"/>
          </w:tcPr>
          <w:p w14:paraId="330EA490">
            <w:pPr>
              <w:pStyle w:val="8"/>
              <w:spacing w:line="263" w:lineRule="exact"/>
              <w:ind w:left="3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QUÍMICA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Profª.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Juliana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Andreza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Figueiroa</w:t>
            </w:r>
          </w:p>
        </w:tc>
      </w:tr>
      <w:tr w14:paraId="3665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0771" w:type="dxa"/>
          </w:tcPr>
          <w:p w14:paraId="246E8A50">
            <w:pPr>
              <w:pStyle w:val="8"/>
              <w:spacing w:before="2" w:line="28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3E8DB2C4">
            <w:pPr>
              <w:pStyle w:val="8"/>
              <w:numPr>
                <w:ilvl w:val="0"/>
                <w:numId w:val="20"/>
              </w:numPr>
              <w:tabs>
                <w:tab w:val="left" w:pos="832"/>
                <w:tab w:val="left" w:pos="834"/>
              </w:tabs>
              <w:spacing w:before="0" w:after="0" w:line="240" w:lineRule="auto"/>
              <w:ind w:left="834" w:right="123" w:hanging="360"/>
              <w:jc w:val="left"/>
              <w:rPr>
                <w:sz w:val="24"/>
              </w:rPr>
            </w:pPr>
            <w:r>
              <w:rPr>
                <w:sz w:val="24"/>
              </w:rPr>
              <w:t>Ligações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(iônicas,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covalentes,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Octeto,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exceções 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octeto,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Lewis, geometria molecular);</w:t>
            </w:r>
          </w:p>
          <w:p w14:paraId="65BF3990">
            <w:pPr>
              <w:pStyle w:val="8"/>
              <w:numPr>
                <w:ilvl w:val="0"/>
                <w:numId w:val="20"/>
              </w:numPr>
              <w:tabs>
                <w:tab w:val="left" w:pos="833"/>
              </w:tabs>
              <w:spacing w:before="0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oxidação;</w:t>
            </w:r>
          </w:p>
          <w:p w14:paraId="5F3C4A75">
            <w:pPr>
              <w:pStyle w:val="8"/>
              <w:numPr>
                <w:ilvl w:val="0"/>
                <w:numId w:val="20"/>
              </w:numPr>
              <w:tabs>
                <w:tab w:val="left" w:pos="833"/>
              </w:tabs>
              <w:spacing w:before="1" w:after="0" w:line="280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Forças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Intermoleculares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(forças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London,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dipolo-dipolo,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hidrogênio);</w:t>
            </w:r>
          </w:p>
          <w:p w14:paraId="44347684">
            <w:pPr>
              <w:pStyle w:val="8"/>
              <w:numPr>
                <w:ilvl w:val="0"/>
                <w:numId w:val="20"/>
              </w:numPr>
              <w:tabs>
                <w:tab w:val="left" w:pos="833"/>
              </w:tabs>
              <w:spacing w:before="0" w:after="0" w:line="264" w:lineRule="exact"/>
              <w:ind w:left="833" w:right="0" w:hanging="358"/>
              <w:jc w:val="left"/>
              <w:rPr>
                <w:sz w:val="24"/>
              </w:rPr>
            </w:pPr>
            <w:r>
              <w:rPr>
                <w:sz w:val="24"/>
              </w:rPr>
              <w:t>Funções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inorgânicas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(ácido,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sais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óxidos).</w:t>
            </w:r>
          </w:p>
        </w:tc>
      </w:tr>
    </w:tbl>
    <w:p w14:paraId="6CB16A7D">
      <w:pPr>
        <w:pStyle w:val="8"/>
        <w:spacing w:after="0" w:line="264" w:lineRule="exact"/>
        <w:jc w:val="left"/>
        <w:rPr>
          <w:sz w:val="24"/>
        </w:rPr>
        <w:sectPr>
          <w:pgSz w:w="11910" w:h="16840"/>
          <w:pgMar w:top="3380" w:right="425" w:bottom="1220" w:left="425" w:header="425" w:footer="916" w:gutter="0"/>
          <w:cols w:space="720" w:num="1"/>
        </w:sectPr>
      </w:pPr>
    </w:p>
    <w:p w14:paraId="0E675CC4">
      <w:pPr>
        <w:pStyle w:val="5"/>
        <w:spacing w:before="29"/>
        <w:rPr>
          <w:b/>
          <w:sz w:val="20"/>
        </w:rPr>
      </w:pP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33045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shd w:val="clear" w:color="auto" w:fill="EAF0DD"/>
          </w:tcPr>
          <w:p w14:paraId="4B269A0A">
            <w:pPr>
              <w:pStyle w:val="8"/>
              <w:spacing w:line="263" w:lineRule="exact"/>
              <w:ind w:left="35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QUÍMICA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Juliana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Andreza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Figueiroa</w:t>
            </w:r>
          </w:p>
        </w:tc>
      </w:tr>
      <w:tr w14:paraId="30049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771" w:type="dxa"/>
          </w:tcPr>
          <w:p w14:paraId="41016CAF">
            <w:pPr>
              <w:pStyle w:val="8"/>
              <w:spacing w:before="2" w:line="28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</w:p>
          <w:p w14:paraId="622505B0">
            <w:pPr>
              <w:pStyle w:val="8"/>
              <w:numPr>
                <w:ilvl w:val="0"/>
                <w:numId w:val="0"/>
              </w:numPr>
              <w:tabs>
                <w:tab w:val="left" w:pos="832"/>
                <w:tab w:val="left" w:pos="834"/>
              </w:tabs>
              <w:spacing w:before="0" w:after="0" w:line="240" w:lineRule="auto"/>
              <w:ind w:left="834" w:leftChars="0" w:right="123" w:rightChars="0" w:hanging="360" w:firstLineChars="0"/>
              <w:jc w:val="left"/>
              <w:rPr>
                <w:sz w:val="24"/>
              </w:rPr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>1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sz w:val="24"/>
              </w:rPr>
              <w:t>Ligações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(iônicas,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covalentes,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Octeto,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exceções 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 octeto,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Lewis, geometria molecular);</w:t>
            </w:r>
          </w:p>
          <w:p w14:paraId="2EA38C30">
            <w:pPr>
              <w:pStyle w:val="8"/>
              <w:numPr>
                <w:ilvl w:val="0"/>
                <w:numId w:val="0"/>
              </w:numPr>
              <w:tabs>
                <w:tab w:val="left" w:pos="833"/>
              </w:tabs>
              <w:spacing w:before="0" w:after="0" w:line="280" w:lineRule="exact"/>
              <w:ind w:left="833" w:leftChars="0" w:right="0" w:rightChars="0" w:hanging="358" w:firstLineChars="0"/>
              <w:jc w:val="left"/>
              <w:rPr>
                <w:sz w:val="24"/>
              </w:rPr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 xml:space="preserve">2 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oxidação;</w:t>
            </w:r>
          </w:p>
          <w:p w14:paraId="7F5B5ADA">
            <w:pPr>
              <w:pStyle w:val="8"/>
              <w:numPr>
                <w:ilvl w:val="0"/>
                <w:numId w:val="0"/>
              </w:numPr>
              <w:tabs>
                <w:tab w:val="left" w:pos="833"/>
              </w:tabs>
              <w:spacing w:before="1" w:after="0" w:line="280" w:lineRule="exact"/>
              <w:ind w:left="833" w:leftChars="0" w:right="0" w:rightChars="0" w:hanging="358" w:firstLineChars="0"/>
              <w:jc w:val="left"/>
              <w:rPr>
                <w:sz w:val="24"/>
              </w:rPr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>3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sz w:val="24"/>
              </w:rPr>
              <w:t>Forças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Intermoleculares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(forças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London,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dipolo-dipolo,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hidrogênio);</w:t>
            </w:r>
          </w:p>
          <w:p w14:paraId="60EFEF2B">
            <w:pPr>
              <w:pStyle w:val="8"/>
              <w:numPr>
                <w:ilvl w:val="0"/>
                <w:numId w:val="0"/>
              </w:numPr>
              <w:tabs>
                <w:tab w:val="left" w:pos="833"/>
              </w:tabs>
              <w:spacing w:before="0" w:after="0" w:line="259" w:lineRule="exact"/>
              <w:ind w:left="835" w:leftChars="0" w:right="0" w:rightChars="0" w:hanging="360" w:firstLineChars="0"/>
              <w:jc w:val="left"/>
              <w:rPr>
                <w:sz w:val="24"/>
              </w:rPr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>4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inorgânicas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(ácido,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sais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óxidos).</w:t>
            </w:r>
          </w:p>
        </w:tc>
      </w:tr>
    </w:tbl>
    <w:p w14:paraId="4A9A4959">
      <w:r>
        <w:br w:type="textWrapping"/>
      </w:r>
    </w:p>
    <w:tbl>
      <w:tblPr>
        <w:tblStyle w:val="4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1"/>
      </w:tblGrid>
      <w:tr w14:paraId="228E0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71" w:type="dxa"/>
            <w:shd w:val="clear" w:color="auto" w:fill="EAF0DD"/>
          </w:tcPr>
          <w:p w14:paraId="70BBAE1B">
            <w:pPr>
              <w:pStyle w:val="8"/>
              <w:spacing w:line="263" w:lineRule="exact"/>
              <w:ind w:left="35" w:right="27"/>
              <w:jc w:val="center"/>
              <w:rPr>
                <w:rFonts w:hint="default"/>
                <w:b/>
                <w:sz w:val="24"/>
                <w:lang w:val="pt-BR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rFonts w:hint="default"/>
                <w:b/>
                <w:spacing w:val="-11"/>
                <w:sz w:val="24"/>
                <w:lang w:val="pt-BR"/>
              </w:rPr>
              <w:t>SOCIOLOGIA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rFonts w:hint="default"/>
                <w:b/>
                <w:sz w:val="24"/>
                <w:lang w:val="pt-BR"/>
              </w:rPr>
              <w:t xml:space="preserve"> Josemi de Lima </w:t>
            </w:r>
          </w:p>
        </w:tc>
      </w:tr>
      <w:tr w14:paraId="55DC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0771" w:type="dxa"/>
          </w:tcPr>
          <w:p w14:paraId="22100578">
            <w:pPr>
              <w:pStyle w:val="8"/>
              <w:spacing w:before="2" w:line="280" w:lineRule="exact"/>
              <w:ind w:left="4"/>
              <w:rPr>
                <w:rFonts w:hint="default"/>
                <w:b/>
                <w:sz w:val="24"/>
                <w:lang w:val="pt-BR"/>
              </w:rPr>
            </w:pPr>
            <w:r>
              <w:rPr>
                <w:b/>
                <w:sz w:val="24"/>
              </w:rPr>
              <w:t>CONTEÚDO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TEÓRICA:</w:t>
            </w:r>
            <w:r>
              <w:rPr>
                <w:rFonts w:hint="default"/>
                <w:b/>
                <w:spacing w:val="-2"/>
                <w:sz w:val="24"/>
                <w:lang w:val="pt-BR"/>
              </w:rPr>
              <w:t xml:space="preserve"> </w:t>
            </w:r>
          </w:p>
          <w:p w14:paraId="35C1F859">
            <w:pPr>
              <w:pStyle w:val="8"/>
              <w:numPr>
                <w:ilvl w:val="0"/>
                <w:numId w:val="0"/>
              </w:numPr>
              <w:bidi w:val="0"/>
              <w:ind w:left="835" w:leftChars="0" w:right="0" w:rightChars="0" w:hanging="360" w:firstLineChars="0"/>
              <w:rPr>
                <w:rFonts w:hint="default"/>
              </w:rPr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>1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rFonts w:hint="default"/>
              </w:rPr>
              <w:t xml:space="preserve"> Relação indivíduo e sociedade</w:t>
            </w:r>
          </w:p>
          <w:p w14:paraId="289F8020">
            <w:pPr>
              <w:pStyle w:val="8"/>
              <w:numPr>
                <w:ilvl w:val="0"/>
                <w:numId w:val="0"/>
              </w:numPr>
              <w:bidi w:val="0"/>
              <w:ind w:left="835" w:leftChars="0" w:right="0" w:rightChars="0" w:hanging="360" w:firstLineChars="0"/>
            </w:pPr>
            <w:r>
              <w:rPr>
                <w:rFonts w:hint="default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BR" w:eastAsia="en-US" w:bidi="ar-SA"/>
              </w:rPr>
              <w:t>2</w:t>
            </w:r>
            <w:r>
              <w:rPr>
                <w:rFonts w:hint="default" w:ascii="Cambria" w:hAnsi="Cambria" w:eastAsia="Cambria" w:cs="Cambria"/>
                <w:b w:val="0"/>
                <w:bCs w:val="0"/>
                <w:i w:val="0"/>
                <w:iCs w:val="0"/>
                <w:spacing w:val="0"/>
                <w:w w:val="100"/>
                <w:sz w:val="24"/>
                <w:szCs w:val="24"/>
                <w:lang w:val="pt-PT" w:eastAsia="en-US" w:bidi="ar-SA"/>
              </w:rPr>
              <w:t>.</w:t>
            </w:r>
            <w:r>
              <w:rPr>
                <w:rFonts w:hint="default"/>
              </w:rPr>
              <w:t>Imaginação sociológica</w:t>
            </w:r>
          </w:p>
        </w:tc>
      </w:tr>
    </w:tbl>
    <w:p w14:paraId="35A3FF7A"/>
    <w:sectPr>
      <w:pgSz w:w="11910" w:h="16840"/>
      <w:pgMar w:top="3380" w:right="425" w:bottom="1220" w:left="425" w:header="425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BAD1">
    <w:pPr>
      <w:pStyle w:val="5"/>
      <w:spacing w:line="14" w:lineRule="auto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7039610</wp:posOffset>
              </wp:positionH>
              <wp:positionV relativeFrom="page">
                <wp:posOffset>9893935</wp:posOffset>
              </wp:positionV>
              <wp:extent cx="210185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EEE19">
                          <w:pPr>
                            <w:pStyle w:val="5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554.3pt;margin-top:779.05pt;height:15.3pt;width:16.55pt;mso-position-horizontal-relative:page;mso-position-vertical-relative:page;z-index:-251654144;mso-width-relative:page;mso-height-relative:page;" filled="f" stroked="f" coordsize="21600,21600" o:gfxdata="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Jw5l2wAAAA8BAAAPAAAAAAAAAAEAIAAAACIAAABkcnMvZG93bnJldi54bWxQSwECFAAUAAAA&#10;CACHTuJALDeFL7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FEEE19">
                    <w:pPr>
                      <w:pStyle w:val="5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01E1">
    <w:pPr>
      <w:pStyle w:val="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3465195</wp:posOffset>
          </wp:positionH>
          <wp:positionV relativeFrom="page">
            <wp:posOffset>269240</wp:posOffset>
          </wp:positionV>
          <wp:extent cx="647065" cy="63817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064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1188720</wp:posOffset>
              </wp:positionH>
              <wp:positionV relativeFrom="page">
                <wp:posOffset>894080</wp:posOffset>
              </wp:positionV>
              <wp:extent cx="5155565" cy="9207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565" cy="920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9FBBD">
                          <w:pPr>
                            <w:spacing w:before="20"/>
                            <w:ind w:left="2574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EDUCAÇÃO</w:t>
                          </w:r>
                        </w:p>
                        <w:p w14:paraId="30FB08AA">
                          <w:pPr>
                            <w:spacing w:before="2"/>
                            <w:ind w:left="20" w:right="0" w:firstLine="77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 DE EDUCAÇÃO PROFISSIONAL E TECNOLÓGICA INSTITUTO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EDUCAÇÃO,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CIÊNCIA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TECNOLOGIA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PARAÍBA</w:t>
                          </w:r>
                        </w:p>
                        <w:p w14:paraId="1BFC16C2">
                          <w:pPr>
                            <w:spacing w:before="0" w:line="281" w:lineRule="exact"/>
                            <w:ind w:left="48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CAMPUS</w:t>
                          </w:r>
                          <w:r>
                            <w:rPr>
                              <w:b/>
                              <w:i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ITABAIANA</w:t>
                          </w:r>
                        </w:p>
                        <w:p w14:paraId="50CCA175">
                          <w:pPr>
                            <w:spacing w:before="1"/>
                            <w:ind w:left="4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DIREÇÃO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ENSINO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93.6pt;margin-top:70.4pt;height:72.5pt;width:405.95pt;mso-position-horizontal-relative:page;mso-position-vertical-relative:page;z-index:-251655168;mso-width-relative:page;mso-height-relative:page;" filled="f" stroked="f" coordsize="21600,21600" o:gfxdata="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N&#10;1YOc2AAAAAsBAAAPAAAAAAAAAAEAIAAAACIAAABkcnMvZG93bnJldi54bWxQSwECFAAUAAAACACH&#10;TuJAknjUor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19FBBD">
                    <w:pPr>
                      <w:spacing w:before="20"/>
                      <w:ind w:left="257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EDUCAÇÃO</w:t>
                    </w:r>
                  </w:p>
                  <w:p w14:paraId="30FB08AA">
                    <w:pPr>
                      <w:spacing w:before="2"/>
                      <w:ind w:left="20" w:right="0" w:firstLine="77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SECRETARIA DE EDUCAÇÃO PROFISSIONAL E TECNOLÓGICA INSTITUTO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EDUCAÇÃO,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TECNOLOGIA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PARAÍBA</w:t>
                    </w:r>
                  </w:p>
                  <w:p w14:paraId="1BFC16C2">
                    <w:pPr>
                      <w:spacing w:before="0" w:line="281" w:lineRule="exact"/>
                      <w:ind w:left="48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CAMPUS</w:t>
                    </w:r>
                    <w:r>
                      <w:rPr>
                        <w:b/>
                        <w:i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ITABAIANA</w:t>
                    </w:r>
                  </w:p>
                  <w:p w14:paraId="50CCA175">
                    <w:pPr>
                      <w:spacing w:before="1"/>
                      <w:ind w:left="4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DIREÇÃO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DESENVOLVIMENTO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ENSINO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2109470</wp:posOffset>
              </wp:positionH>
              <wp:positionV relativeFrom="page">
                <wp:posOffset>1967230</wp:posOffset>
              </wp:positionV>
              <wp:extent cx="3354070" cy="2044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07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9ADAD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29/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2026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DDE,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hint="default"/>
                              <w:b/>
                              <w:sz w:val="24"/>
                              <w:lang w:val="pt-BR"/>
                            </w:rPr>
                            <w:t xml:space="preserve">3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abril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66.1pt;margin-top:154.9pt;height:16.1pt;width:264.1pt;mso-position-horizontal-relative:page;mso-position-vertical-relative:page;z-index:-251655168;mso-width-relative:page;mso-height-relative:page;" filled="f" stroked="f" coordsize="21600,21600" o:gfxdata="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W0K4doAAAALAQAADwAAAAAAAAABACAAAAAiAAAAZHJzL2Rvd25yZXYueG1sUEsBAhQAFAAAAAgA&#10;h07iQPkqPayxAQAAdA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79ADAD"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Edital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29/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2026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DDE,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rFonts w:hint="default"/>
                        <w:b/>
                        <w:sz w:val="24"/>
                        <w:lang w:val="pt-BR"/>
                      </w:rPr>
                      <w:t xml:space="preserve">3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abril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/>
        <w:spacing w:val="-4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0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92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6" w:hanging="360"/>
      </w:pPr>
      <w:rPr>
        <w:rFonts w:hint="default"/>
        <w:lang w:val="pt-PT" w:eastAsia="en-US" w:bidi="ar-SA"/>
      </w:rPr>
    </w:lvl>
  </w:abstractNum>
  <w:abstractNum w:abstractNumId="2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331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2" w:hanging="12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24" w:hanging="1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66" w:hanging="1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1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0" w:hanging="1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92" w:hanging="1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34" w:hanging="1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76" w:hanging="120"/>
      </w:pPr>
      <w:rPr>
        <w:rFonts w:hint="default"/>
        <w:lang w:val="pt-PT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3"/>
      <w:numFmt w:val="decimal"/>
      <w:lvlText w:val="%1."/>
      <w:lvlJc w:val="left"/>
      <w:pPr>
        <w:ind w:left="326" w:hanging="21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-"/>
      <w:lvlJc w:val="left"/>
      <w:pPr>
        <w:ind w:left="331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97" w:hanging="1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55" w:hanging="1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3" w:hanging="1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71" w:hanging="1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29" w:hanging="1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87" w:hanging="1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120"/>
      </w:pPr>
      <w:rPr>
        <w:rFonts w:hint="default"/>
        <w:lang w:val="pt-PT" w:eastAsia="en-US" w:bidi="ar-SA"/>
      </w:rPr>
    </w:lvl>
  </w:abstractNum>
  <w:abstractNum w:abstractNumId="4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244" w:hanging="13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92" w:hanging="13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13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96" w:hanging="13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48" w:hanging="13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00" w:hanging="13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52" w:hanging="13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04" w:hanging="13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56" w:hanging="135"/>
      </w:pPr>
      <w:rPr>
        <w:rFonts w:hint="default"/>
        <w:lang w:val="pt-PT" w:eastAsia="en-US" w:bidi="ar-SA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26" w:hanging="21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-"/>
      <w:lvlJc w:val="left"/>
      <w:pPr>
        <w:ind w:left="331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97" w:hanging="1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55" w:hanging="1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3" w:hanging="1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71" w:hanging="1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29" w:hanging="1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87" w:hanging="1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45" w:hanging="120"/>
      </w:pPr>
      <w:rPr>
        <w:rFonts w:hint="default"/>
        <w:lang w:val="pt-PT" w:eastAsia="en-US" w:bidi="ar-SA"/>
      </w:rPr>
    </w:lvl>
  </w:abstractNum>
  <w:abstractNum w:abstractNumId="6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887" w:hanging="41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-"/>
      <w:lvlJc w:val="left"/>
      <w:pPr>
        <w:ind w:left="969" w:hanging="13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38" w:hanging="13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27" w:hanging="13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16" w:hanging="13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05" w:hanging="13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94" w:hanging="13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83" w:hanging="135"/>
      </w:pPr>
      <w:rPr>
        <w:rFonts w:hint="default"/>
        <w:lang w:val="pt-PT" w:eastAsia="en-US" w:bidi="ar-SA"/>
      </w:rPr>
    </w:lvl>
  </w:abstractNum>
  <w:abstractNum w:abstractNumId="7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8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0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92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6" w:hanging="360"/>
      </w:pPr>
      <w:rPr>
        <w:rFonts w:hint="default"/>
        <w:lang w:val="pt-PT" w:eastAsia="en-US" w:bidi="ar-SA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883" w:hanging="408"/>
        <w:jc w:val="left"/>
      </w:pPr>
      <w:rPr>
        <w:rFonts w:hint="default"/>
        <w:spacing w:val="0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68" w:hanging="40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44" w:hanging="4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32" w:hanging="4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20" w:hanging="4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08" w:hanging="4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96" w:hanging="4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408"/>
      </w:pPr>
      <w:rPr>
        <w:rFonts w:hint="default"/>
        <w:lang w:val="pt-PT" w:eastAsia="en-US" w:bidi="ar-SA"/>
      </w:rPr>
    </w:lvl>
  </w:abstractNum>
  <w:abstractNum w:abstractNumId="12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801" w:hanging="35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-"/>
      <w:lvlJc w:val="left"/>
      <w:pPr>
        <w:ind w:left="935" w:hanging="13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31" w:hanging="13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22" w:hanging="13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13" w:hanging="13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04" w:hanging="13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96" w:hanging="13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87" w:hanging="13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78" w:hanging="135"/>
      </w:pPr>
      <w:rPr>
        <w:rFonts w:hint="default"/>
        <w:lang w:val="pt-PT" w:eastAsia="en-US" w:bidi="ar-SA"/>
      </w:rPr>
    </w:lvl>
  </w:abstractNum>
  <w:abstractNum w:abstractNumId="14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5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2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0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92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76" w:hanging="360"/>
      </w:pPr>
      <w:rPr>
        <w:rFonts w:hint="default"/>
        <w:lang w:val="pt-PT" w:eastAsia="en-US" w:bidi="ar-SA"/>
      </w:rPr>
    </w:lvl>
  </w:abstractNum>
  <w:abstractNum w:abstractNumId="16">
    <w:nsid w:val="4D4DC07F"/>
    <w:multiLevelType w:val="multilevel"/>
    <w:tmpl w:val="4D4DC07F"/>
    <w:lvl w:ilvl="0" w:tentative="0">
      <w:start w:val="1"/>
      <w:numFmt w:val="decimal"/>
      <w:lvlText w:val="%1"/>
      <w:lvlJc w:val="left"/>
      <w:pPr>
        <w:ind w:left="571" w:hanging="461"/>
        <w:jc w:val="left"/>
      </w:pPr>
      <w:rPr>
        <w:rFonts w:hint="default"/>
        <w:lang w:val="pt-PT" w:eastAsia="en-US" w:bidi="ar-SA"/>
      </w:rPr>
    </w:lvl>
    <w:lvl w:ilvl="1" w:tentative="0">
      <w:start w:val="5"/>
      <w:numFmt w:val="decimal"/>
      <w:lvlText w:val="%1.%2)"/>
      <w:lvlJc w:val="left"/>
      <w:pPr>
        <w:ind w:left="571" w:hanging="4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)"/>
      <w:lvlJc w:val="left"/>
      <w:pPr>
        <w:ind w:left="753" w:hanging="6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82" w:hanging="64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93" w:hanging="64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04" w:hanging="64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16" w:hanging="64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27" w:hanging="64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538" w:hanging="643"/>
      </w:pPr>
      <w:rPr>
        <w:rFonts w:hint="default"/>
        <w:lang w:val="pt-PT" w:eastAsia="en-US" w:bidi="ar-SA"/>
      </w:rPr>
    </w:lvl>
  </w:abstractNum>
  <w:abstractNum w:abstractNumId="17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331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2" w:hanging="12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24" w:hanging="1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66" w:hanging="1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1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50" w:hanging="1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92" w:hanging="1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34" w:hanging="1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76" w:hanging="120"/>
      </w:pPr>
      <w:rPr>
        <w:rFonts w:hint="default"/>
        <w:lang w:val="pt-PT" w:eastAsia="en-US" w:bidi="ar-SA"/>
      </w:rPr>
    </w:lvl>
  </w:abstractNum>
  <w:abstractNum w:abstractNumId="18">
    <w:nsid w:val="5A241D34"/>
    <w:multiLevelType w:val="multilevel"/>
    <w:tmpl w:val="5A241D34"/>
    <w:lvl w:ilvl="0" w:tentative="0">
      <w:start w:val="1"/>
      <w:numFmt w:val="decimal"/>
      <w:lvlText w:val="%1"/>
      <w:lvlJc w:val="left"/>
      <w:pPr>
        <w:ind w:left="446" w:hanging="461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)"/>
      <w:lvlJc w:val="left"/>
      <w:pPr>
        <w:ind w:left="446" w:hanging="4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)"/>
      <w:lvlJc w:val="left"/>
      <w:pPr>
        <w:ind w:left="1089" w:hanging="6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-"/>
      <w:lvlJc w:val="left"/>
      <w:pPr>
        <w:ind w:left="580" w:hanging="13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500" w:hanging="13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10" w:hanging="13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30" w:hanging="13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135"/>
      </w:pPr>
      <w:rPr>
        <w:rFonts w:hint="default"/>
        <w:lang w:val="pt-PT" w:eastAsia="en-US" w:bidi="ar-SA"/>
      </w:rPr>
    </w:lvl>
  </w:abstractNum>
  <w:abstractNum w:abstractNumId="1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/>
        <w:spacing w:val="-4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0895735"/>
    <w:rsid w:val="737B1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9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115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460</Words>
  <Characters>2694</Characters>
  <TotalTime>18</TotalTime>
  <ScaleCrop>false</ScaleCrop>
  <LinksUpToDate>false</LinksUpToDate>
  <CharactersWithSpaces>3068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2026-04-22T18:56:00Z</dcterms:created>
  <dc:creator>Evelyn Monteiro</dc:creator>
  <cp:lastModifiedBy>Evelyn Kathleen do Nascimento Monteiro</cp:lastModifiedBy>
  <dcterms:modified xsi:type="dcterms:W3CDTF">2026-04-23T14:20:12Z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iLovePDF</vt:lpwstr>
  </property>
  <property fmtid="{D5CDD505-2E9C-101B-9397-08002B2CF9AE}" pid="6" name="KSOTemplateDocerSaveRecord">
    <vt:lpwstr>eyJoZGlkIjoiYTlhNmM5OTMzNjZkZGJiZWNlN2Q4ZjkzYThiMDgzOTkiLCJ1c2VySWQiOiIxMjM2OTUxMTQ2MDI3In0=</vt:lpwstr>
  </property>
  <property fmtid="{D5CDD505-2E9C-101B-9397-08002B2CF9AE}" pid="7" name="KSOProductBuildVer">
    <vt:lpwstr>1046-12.1.0.25830</vt:lpwstr>
  </property>
  <property fmtid="{D5CDD505-2E9C-101B-9397-08002B2CF9AE}" pid="8" name="ICV">
    <vt:lpwstr>AF14BCE5BB454C65A8EF874770D8C684_12</vt:lpwstr>
  </property>
</Properties>
</file>